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23" w:rsidRPr="00217E0A" w:rsidRDefault="00C771CA" w:rsidP="00217E0A">
      <w:pPr>
        <w:rPr>
          <w:rFonts w:ascii="Times New Roman" w:hAnsi="Times New Roman" w:cs="Times New Roman"/>
          <w:b/>
          <w:sz w:val="24"/>
          <w:szCs w:val="24"/>
        </w:rPr>
      </w:pPr>
      <w:r w:rsidRPr="00217E0A">
        <w:rPr>
          <w:rFonts w:ascii="Times New Roman" w:hAnsi="Times New Roman" w:cs="Times New Roman"/>
          <w:b/>
          <w:sz w:val="24"/>
          <w:szCs w:val="24"/>
        </w:rPr>
        <w:t>ПУБЛІЧНИЙ ДОГОВІР (ОФЕРТА)</w:t>
      </w:r>
    </w:p>
    <w:p w:rsidR="00095623" w:rsidRPr="00217E0A" w:rsidRDefault="00C771CA" w:rsidP="00217E0A">
      <w:pPr>
        <w:rPr>
          <w:rFonts w:ascii="Times New Roman" w:hAnsi="Times New Roman" w:cs="Times New Roman"/>
          <w:b/>
          <w:sz w:val="24"/>
          <w:szCs w:val="24"/>
        </w:rPr>
      </w:pPr>
      <w:r w:rsidRPr="00217E0A">
        <w:rPr>
          <w:rFonts w:ascii="Times New Roman" w:hAnsi="Times New Roman" w:cs="Times New Roman"/>
          <w:sz w:val="24"/>
          <w:szCs w:val="24"/>
        </w:rPr>
        <w:t>1</w:t>
      </w:r>
      <w:r w:rsidRPr="00217E0A">
        <w:rPr>
          <w:rFonts w:ascii="Times New Roman" w:hAnsi="Times New Roman" w:cs="Times New Roman"/>
          <w:b/>
          <w:sz w:val="24"/>
          <w:szCs w:val="24"/>
        </w:rPr>
        <w:t>. ЗАГАЛЬНІ ПОЛОЖЕННЯ</w:t>
      </w:r>
    </w:p>
    <w:p w:rsidR="00095623" w:rsidRPr="00217E0A" w:rsidRDefault="00C771CA" w:rsidP="00217E0A">
      <w:pPr>
        <w:rPr>
          <w:rFonts w:ascii="Times New Roman" w:hAnsi="Times New Roman" w:cs="Times New Roman"/>
          <w:sz w:val="24"/>
          <w:szCs w:val="24"/>
        </w:rPr>
      </w:pPr>
      <w:r w:rsidRPr="00217E0A">
        <w:rPr>
          <w:rFonts w:ascii="Times New Roman" w:hAnsi="Times New Roman" w:cs="Times New Roman"/>
          <w:sz w:val="24"/>
          <w:szCs w:val="24"/>
        </w:rPr>
        <w:t>1.1. ФОП Марія Хомів (далі – «Виконавець»), з однієї Сторони, пропонує будь-якій дієздатній фізичній особі (далі – «Замовник»), з іншої сторони, приєднатися до цього Публічного договору (оферти) (далі – «Договір») на визначених у цьому Договорі умовах та відповідно до обраного пакета послуг. При одночасному згадуванні «Виконавець» та «Замовник» - «Сторони».</w:t>
      </w:r>
      <w:r w:rsidRPr="00217E0A">
        <w:rPr>
          <w:rFonts w:ascii="Times New Roman" w:hAnsi="Times New Roman" w:cs="Times New Roman"/>
          <w:sz w:val="24"/>
          <w:szCs w:val="24"/>
        </w:rPr>
        <w:br/>
      </w:r>
      <w:r w:rsidRPr="00217E0A">
        <w:rPr>
          <w:rFonts w:ascii="Times New Roman" w:hAnsi="Times New Roman" w:cs="Times New Roman"/>
          <w:sz w:val="24"/>
          <w:szCs w:val="24"/>
        </w:rPr>
        <w:br/>
        <w:t>1.2. Договір є публічним, його умови є однаковими для всіх Замовників без надання переваги одному Замовнику перед іншим.</w:t>
      </w:r>
      <w:r w:rsidRPr="00217E0A">
        <w:rPr>
          <w:rFonts w:ascii="Times New Roman" w:hAnsi="Times New Roman" w:cs="Times New Roman"/>
          <w:sz w:val="24"/>
          <w:szCs w:val="24"/>
        </w:rPr>
        <w:br/>
      </w:r>
      <w:r w:rsidRPr="00217E0A">
        <w:rPr>
          <w:rFonts w:ascii="Times New Roman" w:hAnsi="Times New Roman" w:cs="Times New Roman"/>
          <w:sz w:val="24"/>
          <w:szCs w:val="24"/>
        </w:rPr>
        <w:br/>
        <w:t>1.3. Замовник підтверджує своє погодження з усіма положеннями цього Договору шляхом приєднання до нього.</w:t>
      </w:r>
      <w:r w:rsidRPr="00217E0A">
        <w:rPr>
          <w:rFonts w:ascii="Times New Roman" w:hAnsi="Times New Roman" w:cs="Times New Roman"/>
          <w:sz w:val="24"/>
          <w:szCs w:val="24"/>
        </w:rPr>
        <w:br/>
      </w:r>
      <w:r w:rsidRPr="00217E0A">
        <w:rPr>
          <w:rFonts w:ascii="Times New Roman" w:hAnsi="Times New Roman" w:cs="Times New Roman"/>
          <w:sz w:val="24"/>
          <w:szCs w:val="24"/>
        </w:rPr>
        <w:br/>
        <w:t>1.4. Непогодження з усіма умовами цього Договору тягне за собою неможливість надання Виконавцем та отримання Замовником консультаційних послуг.</w:t>
      </w:r>
    </w:p>
    <w:p w:rsidR="00217E0A" w:rsidRPr="00217E0A" w:rsidRDefault="00217E0A" w:rsidP="00217E0A">
      <w:pPr>
        <w:rPr>
          <w:rFonts w:ascii="Times New Roman" w:hAnsi="Times New Roman" w:cs="Times New Roman"/>
          <w:sz w:val="24"/>
          <w:szCs w:val="24"/>
        </w:rPr>
      </w:pPr>
    </w:p>
    <w:p w:rsidR="00095623" w:rsidRPr="00217E0A" w:rsidRDefault="00C771CA" w:rsidP="00217E0A">
      <w:pPr>
        <w:rPr>
          <w:rFonts w:ascii="Times New Roman" w:hAnsi="Times New Roman" w:cs="Times New Roman"/>
          <w:b/>
          <w:sz w:val="24"/>
          <w:szCs w:val="24"/>
        </w:rPr>
      </w:pPr>
      <w:r w:rsidRPr="00217E0A">
        <w:rPr>
          <w:rFonts w:ascii="Times New Roman" w:hAnsi="Times New Roman" w:cs="Times New Roman"/>
          <w:b/>
          <w:sz w:val="24"/>
          <w:szCs w:val="24"/>
        </w:rPr>
        <w:t>2. ТЕРМІНОЛОГІЯ</w:t>
      </w:r>
    </w:p>
    <w:p w:rsidR="005952A5" w:rsidRDefault="00756B4A" w:rsidP="00217E0A">
      <w:pPr>
        <w:rPr>
          <w:rFonts w:ascii="Times New Roman" w:hAnsi="Times New Roman" w:cs="Times New Roman"/>
          <w:sz w:val="24"/>
          <w:szCs w:val="24"/>
          <w:lang w:val="uk-UA"/>
        </w:rPr>
      </w:pPr>
      <w:r w:rsidRPr="00217E0A">
        <w:rPr>
          <w:rFonts w:ascii="Times New Roman" w:hAnsi="Times New Roman" w:cs="Times New Roman"/>
          <w:sz w:val="24"/>
          <w:szCs w:val="24"/>
        </w:rPr>
        <w:br/>
        <w:t>2.</w:t>
      </w:r>
      <w:r w:rsidR="00BB2E3B" w:rsidRPr="00217E0A">
        <w:rPr>
          <w:rFonts w:ascii="Times New Roman" w:hAnsi="Times New Roman" w:cs="Times New Roman"/>
          <w:sz w:val="24"/>
          <w:szCs w:val="24"/>
          <w:lang w:val="uk-UA"/>
        </w:rPr>
        <w:t>1</w:t>
      </w:r>
      <w:r w:rsidR="00217E0A" w:rsidRPr="00217E0A">
        <w:rPr>
          <w:rFonts w:ascii="Times New Roman" w:hAnsi="Times New Roman" w:cs="Times New Roman"/>
          <w:sz w:val="24"/>
          <w:szCs w:val="24"/>
        </w:rPr>
        <w:t xml:space="preserve">. </w:t>
      </w:r>
      <w:r w:rsidR="00C771CA" w:rsidRPr="00217E0A">
        <w:rPr>
          <w:rFonts w:ascii="Times New Roman" w:hAnsi="Times New Roman" w:cs="Times New Roman"/>
          <w:sz w:val="24"/>
          <w:szCs w:val="24"/>
        </w:rPr>
        <w:t xml:space="preserve">Форма** – спеціально передбачена функціональна можливість для сплати на веб-сайті або через </w:t>
      </w:r>
      <w:r w:rsidRPr="00217E0A">
        <w:rPr>
          <w:rFonts w:ascii="Times New Roman" w:hAnsi="Times New Roman" w:cs="Times New Roman"/>
          <w:sz w:val="24"/>
          <w:szCs w:val="24"/>
        </w:rPr>
        <w:t>послуги Фінансового агента.</w:t>
      </w:r>
      <w:r w:rsidRPr="00217E0A">
        <w:rPr>
          <w:rFonts w:ascii="Times New Roman" w:hAnsi="Times New Roman" w:cs="Times New Roman"/>
          <w:sz w:val="24"/>
          <w:szCs w:val="24"/>
        </w:rPr>
        <w:br/>
      </w:r>
      <w:r w:rsidRPr="00217E0A">
        <w:rPr>
          <w:rFonts w:ascii="Times New Roman" w:hAnsi="Times New Roman" w:cs="Times New Roman"/>
          <w:sz w:val="24"/>
          <w:szCs w:val="24"/>
        </w:rPr>
        <w:br/>
        <w:t>2.</w:t>
      </w:r>
      <w:r w:rsidR="00BB2E3B" w:rsidRPr="00217E0A">
        <w:rPr>
          <w:rFonts w:ascii="Times New Roman" w:hAnsi="Times New Roman" w:cs="Times New Roman"/>
          <w:sz w:val="24"/>
          <w:szCs w:val="24"/>
          <w:lang w:val="uk-UA"/>
        </w:rPr>
        <w:t>2</w:t>
      </w:r>
      <w:r w:rsidR="00217E0A" w:rsidRPr="00217E0A">
        <w:rPr>
          <w:rFonts w:ascii="Times New Roman" w:hAnsi="Times New Roman" w:cs="Times New Roman"/>
          <w:sz w:val="24"/>
          <w:szCs w:val="24"/>
        </w:rPr>
        <w:t xml:space="preserve">. </w:t>
      </w:r>
      <w:r w:rsidR="00C771CA" w:rsidRPr="00217E0A">
        <w:rPr>
          <w:rFonts w:ascii="Times New Roman" w:hAnsi="Times New Roman" w:cs="Times New Roman"/>
          <w:sz w:val="24"/>
          <w:szCs w:val="24"/>
        </w:rPr>
        <w:t>Фінансовий агент** – платіжна система (в особі Товариства з обмеженою відповідальністю «ФІНАНСОВА КОМПАНІЯ «ВЕЙ ФОР ПЕЙ»), яка реалізовує організацію та здійснення переказу грошових коштів за дорученням Виконавця із використанням електронних способів обробки платежів за реалізовані товари або послуги на веб-сайті.</w:t>
      </w:r>
      <w:r w:rsidR="00C771CA" w:rsidRPr="00217E0A">
        <w:rPr>
          <w:rFonts w:ascii="Times New Roman" w:hAnsi="Times New Roman" w:cs="Times New Roman"/>
          <w:sz w:val="24"/>
          <w:szCs w:val="24"/>
        </w:rPr>
        <w:br/>
      </w:r>
      <w:r w:rsidRPr="00217E0A">
        <w:rPr>
          <w:rFonts w:ascii="Times New Roman" w:hAnsi="Times New Roman" w:cs="Times New Roman"/>
          <w:sz w:val="24"/>
          <w:szCs w:val="24"/>
        </w:rPr>
        <w:br/>
        <w:t>2.</w:t>
      </w:r>
      <w:r w:rsidR="00BB2E3B" w:rsidRPr="00217E0A">
        <w:rPr>
          <w:rFonts w:ascii="Times New Roman" w:hAnsi="Times New Roman" w:cs="Times New Roman"/>
          <w:sz w:val="24"/>
          <w:szCs w:val="24"/>
          <w:lang w:val="uk-UA"/>
        </w:rPr>
        <w:t>3</w:t>
      </w:r>
      <w:r w:rsidR="00217E0A" w:rsidRPr="00217E0A">
        <w:rPr>
          <w:rFonts w:ascii="Times New Roman" w:hAnsi="Times New Roman" w:cs="Times New Roman"/>
          <w:sz w:val="24"/>
          <w:szCs w:val="24"/>
        </w:rPr>
        <w:t xml:space="preserve">. </w:t>
      </w:r>
      <w:r w:rsidR="00C771CA" w:rsidRPr="00217E0A">
        <w:rPr>
          <w:rFonts w:ascii="Times New Roman" w:hAnsi="Times New Roman" w:cs="Times New Roman"/>
          <w:sz w:val="24"/>
          <w:szCs w:val="24"/>
        </w:rPr>
        <w:t>Пакет послуг** – сукупність послуг з усього комплексу інформаційно-консультаційних послуг за Договором, визначена Виконавцем, у певному о</w:t>
      </w:r>
      <w:r w:rsidRPr="00217E0A">
        <w:rPr>
          <w:rFonts w:ascii="Times New Roman" w:hAnsi="Times New Roman" w:cs="Times New Roman"/>
          <w:sz w:val="24"/>
          <w:szCs w:val="24"/>
        </w:rPr>
        <w:t>бсязі та за конкретну ціну.</w:t>
      </w:r>
      <w:r w:rsidR="005952A5">
        <w:rPr>
          <w:rFonts w:ascii="Times New Roman" w:hAnsi="Times New Roman" w:cs="Times New Roman"/>
          <w:sz w:val="24"/>
          <w:szCs w:val="24"/>
          <w:lang w:val="uk-UA"/>
        </w:rPr>
        <w:t xml:space="preserve"> </w:t>
      </w:r>
    </w:p>
    <w:p w:rsidR="005952A5" w:rsidRDefault="005952A5" w:rsidP="00217E0A">
      <w:pPr>
        <w:rPr>
          <w:rFonts w:ascii="Times New Roman" w:hAnsi="Times New Roman" w:cs="Times New Roman"/>
          <w:sz w:val="24"/>
          <w:szCs w:val="24"/>
          <w:lang w:val="uk-UA"/>
        </w:rPr>
      </w:pPr>
      <w:r>
        <w:rPr>
          <w:rFonts w:ascii="Times New Roman" w:hAnsi="Times New Roman" w:cs="Times New Roman"/>
          <w:sz w:val="24"/>
          <w:szCs w:val="24"/>
          <w:lang w:val="uk-UA"/>
        </w:rPr>
        <w:t>Послуга</w:t>
      </w:r>
      <w:r w:rsidRPr="00217E0A">
        <w:rPr>
          <w:rFonts w:ascii="Times New Roman" w:hAnsi="Times New Roman" w:cs="Times New Roman"/>
          <w:sz w:val="24"/>
          <w:szCs w:val="24"/>
        </w:rPr>
        <w:t>**</w:t>
      </w:r>
      <w:r>
        <w:rPr>
          <w:rFonts w:ascii="Times New Roman" w:hAnsi="Times New Roman" w:cs="Times New Roman"/>
          <w:sz w:val="24"/>
          <w:szCs w:val="24"/>
          <w:lang w:val="uk-UA"/>
        </w:rPr>
        <w:t>- одна надана послуга визначена Виконавцем (консультація, продукт, проект, лекція, тренінг,інше).</w:t>
      </w:r>
    </w:p>
    <w:p w:rsidR="00095623" w:rsidRPr="005952A5" w:rsidRDefault="00756B4A" w:rsidP="00217E0A">
      <w:pPr>
        <w:rPr>
          <w:rFonts w:ascii="Times New Roman" w:hAnsi="Times New Roman" w:cs="Times New Roman"/>
          <w:sz w:val="24"/>
          <w:szCs w:val="24"/>
          <w:lang w:val="uk-UA"/>
        </w:rPr>
      </w:pPr>
      <w:r w:rsidRPr="00217E0A">
        <w:rPr>
          <w:rFonts w:ascii="Times New Roman" w:hAnsi="Times New Roman" w:cs="Times New Roman"/>
          <w:sz w:val="24"/>
          <w:szCs w:val="24"/>
        </w:rPr>
        <w:br/>
      </w:r>
      <w:r w:rsidR="005952A5" w:rsidRPr="00217E0A">
        <w:rPr>
          <w:rFonts w:ascii="Times New Roman" w:hAnsi="Times New Roman" w:cs="Times New Roman"/>
          <w:sz w:val="24"/>
          <w:szCs w:val="24"/>
        </w:rPr>
        <w:t>Курс</w:t>
      </w:r>
      <w:r w:rsidR="005952A5" w:rsidRPr="00217E0A">
        <w:rPr>
          <w:rFonts w:ascii="Times New Roman" w:hAnsi="Times New Roman" w:cs="Times New Roman"/>
          <w:sz w:val="24"/>
          <w:szCs w:val="24"/>
          <w:lang w:val="uk-UA"/>
        </w:rPr>
        <w:t xml:space="preserve"> </w:t>
      </w:r>
      <w:r w:rsidR="005952A5" w:rsidRPr="00217E0A">
        <w:rPr>
          <w:rFonts w:ascii="Times New Roman" w:hAnsi="Times New Roman" w:cs="Times New Roman"/>
          <w:sz w:val="24"/>
          <w:szCs w:val="24"/>
        </w:rPr>
        <w:t>** – сукупність інформаційно-консультаційних послуг Виконавця, що надаються Замовнику</w:t>
      </w:r>
      <w:r w:rsidR="005952A5" w:rsidRPr="00217E0A">
        <w:rPr>
          <w:rFonts w:ascii="Times New Roman" w:hAnsi="Times New Roman" w:cs="Times New Roman"/>
          <w:sz w:val="24"/>
          <w:szCs w:val="24"/>
        </w:rPr>
        <w:br/>
      </w:r>
      <w:r w:rsidRPr="00217E0A">
        <w:rPr>
          <w:rFonts w:ascii="Times New Roman" w:hAnsi="Times New Roman" w:cs="Times New Roman"/>
          <w:sz w:val="24"/>
          <w:szCs w:val="24"/>
        </w:rPr>
        <w:lastRenderedPageBreak/>
        <w:br/>
        <w:t>2.</w:t>
      </w:r>
      <w:r w:rsidR="005952A5">
        <w:rPr>
          <w:rFonts w:ascii="Times New Roman" w:hAnsi="Times New Roman" w:cs="Times New Roman"/>
          <w:sz w:val="24"/>
          <w:szCs w:val="24"/>
          <w:lang w:val="uk-UA"/>
        </w:rPr>
        <w:t>3</w:t>
      </w:r>
      <w:r w:rsidR="00C771CA" w:rsidRPr="00217E0A">
        <w:rPr>
          <w:rFonts w:ascii="Times New Roman" w:hAnsi="Times New Roman" w:cs="Times New Roman"/>
          <w:sz w:val="24"/>
          <w:szCs w:val="24"/>
        </w:rPr>
        <w:t xml:space="preserve">. </w:t>
      </w:r>
      <w:r w:rsidR="00217E0A" w:rsidRPr="00217E0A">
        <w:rPr>
          <w:rFonts w:ascii="Times New Roman" w:hAnsi="Times New Roman" w:cs="Times New Roman"/>
          <w:sz w:val="24"/>
          <w:szCs w:val="24"/>
          <w:lang w:val="uk-UA"/>
        </w:rPr>
        <w:t xml:space="preserve"> </w:t>
      </w:r>
      <w:r w:rsidR="00C771CA" w:rsidRPr="00217E0A">
        <w:rPr>
          <w:rFonts w:ascii="Times New Roman" w:hAnsi="Times New Roman" w:cs="Times New Roman"/>
          <w:sz w:val="24"/>
          <w:szCs w:val="24"/>
        </w:rPr>
        <w:t>Учасник** – фізична особа, що безпосередньо споживає інформаційно-консультаційні послуги, що надаються Виконавцем</w:t>
      </w:r>
      <w:proofErr w:type="gramStart"/>
      <w:r w:rsidR="00C771CA" w:rsidRPr="00217E0A">
        <w:rPr>
          <w:rFonts w:ascii="Times New Roman" w:hAnsi="Times New Roman" w:cs="Times New Roman"/>
          <w:sz w:val="24"/>
          <w:szCs w:val="24"/>
        </w:rPr>
        <w:t>.</w:t>
      </w:r>
      <w:proofErr w:type="gramEnd"/>
      <w:r w:rsidR="00C771CA" w:rsidRPr="00217E0A">
        <w:rPr>
          <w:rFonts w:ascii="Times New Roman" w:hAnsi="Times New Roman" w:cs="Times New Roman"/>
          <w:sz w:val="24"/>
          <w:szCs w:val="24"/>
        </w:rPr>
        <w:br/>
      </w:r>
      <w:r w:rsidRPr="00217E0A">
        <w:rPr>
          <w:rFonts w:ascii="Times New Roman" w:hAnsi="Times New Roman" w:cs="Times New Roman"/>
          <w:sz w:val="24"/>
          <w:szCs w:val="24"/>
        </w:rPr>
        <w:t>2.</w:t>
      </w:r>
      <w:r w:rsidR="005952A5">
        <w:rPr>
          <w:rFonts w:ascii="Times New Roman" w:hAnsi="Times New Roman" w:cs="Times New Roman"/>
          <w:sz w:val="24"/>
          <w:szCs w:val="24"/>
          <w:lang w:val="uk-UA"/>
        </w:rPr>
        <w:t>4</w:t>
      </w:r>
      <w:r w:rsidR="00217E0A" w:rsidRPr="00217E0A">
        <w:rPr>
          <w:rFonts w:ascii="Times New Roman" w:hAnsi="Times New Roman" w:cs="Times New Roman"/>
          <w:sz w:val="24"/>
          <w:szCs w:val="24"/>
        </w:rPr>
        <w:t xml:space="preserve">. </w:t>
      </w:r>
      <w:r w:rsidR="00C771CA" w:rsidRPr="00217E0A">
        <w:rPr>
          <w:rFonts w:ascii="Times New Roman" w:hAnsi="Times New Roman" w:cs="Times New Roman"/>
          <w:sz w:val="24"/>
          <w:szCs w:val="24"/>
        </w:rPr>
        <w:t>Решта термінів**, що використовуються в цьому Договорі, тлумачиться відповідно до законодавства України.</w:t>
      </w:r>
    </w:p>
    <w:p w:rsidR="00095623" w:rsidRPr="00217E0A" w:rsidRDefault="00C771CA" w:rsidP="00217E0A">
      <w:pPr>
        <w:rPr>
          <w:rFonts w:ascii="Times New Roman" w:hAnsi="Times New Roman" w:cs="Times New Roman"/>
          <w:b/>
          <w:sz w:val="24"/>
          <w:szCs w:val="24"/>
        </w:rPr>
      </w:pPr>
      <w:r w:rsidRPr="00217E0A">
        <w:rPr>
          <w:rFonts w:ascii="Times New Roman" w:hAnsi="Times New Roman" w:cs="Times New Roman"/>
          <w:b/>
          <w:sz w:val="24"/>
          <w:szCs w:val="24"/>
        </w:rPr>
        <w:t>3. ПРЕДМЕТ ДОГОВОРУ</w:t>
      </w:r>
    </w:p>
    <w:p w:rsidR="00BB2E3B" w:rsidRPr="00217E0A" w:rsidRDefault="00C771CA" w:rsidP="00217E0A">
      <w:pPr>
        <w:rPr>
          <w:rFonts w:ascii="Times New Roman" w:hAnsi="Times New Roman" w:cs="Times New Roman"/>
          <w:sz w:val="24"/>
          <w:szCs w:val="24"/>
          <w:lang w:val="uk-UA"/>
        </w:rPr>
      </w:pPr>
      <w:r w:rsidRPr="00217E0A">
        <w:rPr>
          <w:rFonts w:ascii="Times New Roman" w:hAnsi="Times New Roman" w:cs="Times New Roman"/>
          <w:sz w:val="24"/>
          <w:szCs w:val="24"/>
        </w:rPr>
        <w:t xml:space="preserve">3.1. Виконавець надає Замовнику </w:t>
      </w:r>
      <w:r w:rsidR="00217E0A" w:rsidRPr="00217E0A">
        <w:rPr>
          <w:rFonts w:ascii="Times New Roman" w:hAnsi="Times New Roman" w:cs="Times New Roman"/>
          <w:sz w:val="24"/>
          <w:szCs w:val="24"/>
          <w:lang w:val="uk-UA"/>
        </w:rPr>
        <w:t xml:space="preserve">індивідуальну послугу або ж </w:t>
      </w:r>
      <w:r w:rsidRPr="00217E0A">
        <w:rPr>
          <w:rFonts w:ascii="Times New Roman" w:hAnsi="Times New Roman" w:cs="Times New Roman"/>
          <w:sz w:val="24"/>
          <w:szCs w:val="24"/>
        </w:rPr>
        <w:t>комплекс інформаційно-консультаційних послуг (далі – «послуги»), а Замовник зобов’язується оплатити такі послуги відповідно до умов цього Договору.</w:t>
      </w:r>
      <w:r w:rsidRPr="00217E0A">
        <w:rPr>
          <w:rFonts w:ascii="Times New Roman" w:hAnsi="Times New Roman" w:cs="Times New Roman"/>
          <w:sz w:val="24"/>
          <w:szCs w:val="24"/>
        </w:rPr>
        <w:br/>
      </w:r>
      <w:r w:rsidRPr="00217E0A">
        <w:rPr>
          <w:rFonts w:ascii="Times New Roman" w:hAnsi="Times New Roman" w:cs="Times New Roman"/>
          <w:sz w:val="24"/>
          <w:szCs w:val="24"/>
        </w:rPr>
        <w:br/>
        <w:t>3.2. До обсягу інформаційно-консультаційних послуг за Договором може входити, залежно від обраного Замовником пакета послуг</w:t>
      </w:r>
      <w:proofErr w:type="gramStart"/>
      <w:r w:rsidRPr="00217E0A">
        <w:rPr>
          <w:rFonts w:ascii="Times New Roman" w:hAnsi="Times New Roman" w:cs="Times New Roman"/>
          <w:sz w:val="24"/>
          <w:szCs w:val="24"/>
        </w:rPr>
        <w:t>:</w:t>
      </w:r>
      <w:proofErr w:type="gramEnd"/>
      <w:r w:rsidRPr="00217E0A">
        <w:rPr>
          <w:rFonts w:ascii="Times New Roman" w:hAnsi="Times New Roman" w:cs="Times New Roman"/>
          <w:sz w:val="24"/>
          <w:szCs w:val="24"/>
        </w:rPr>
        <w:br/>
      </w:r>
      <w:r w:rsidRPr="00217E0A">
        <w:rPr>
          <w:rFonts w:ascii="Times New Roman" w:hAnsi="Times New Roman" w:cs="Times New Roman"/>
          <w:sz w:val="24"/>
          <w:szCs w:val="24"/>
        </w:rPr>
        <w:br/>
        <w:t xml:space="preserve">- Надання доступу до відеоматеріалів та інших додаткових </w:t>
      </w:r>
      <w:r w:rsidR="00BB2E3B" w:rsidRPr="00217E0A">
        <w:rPr>
          <w:rFonts w:ascii="Times New Roman" w:hAnsi="Times New Roman" w:cs="Times New Roman"/>
          <w:sz w:val="24"/>
          <w:szCs w:val="24"/>
          <w:lang w:val="uk-UA"/>
        </w:rPr>
        <w:t xml:space="preserve">та роздаткових </w:t>
      </w:r>
      <w:r w:rsidRPr="00217E0A">
        <w:rPr>
          <w:rFonts w:ascii="Times New Roman" w:hAnsi="Times New Roman" w:cs="Times New Roman"/>
          <w:sz w:val="24"/>
          <w:szCs w:val="24"/>
        </w:rPr>
        <w:t>матеріалів у кількості, що визначена обраним Замовником пакетом послуг, у системі управління навчанням</w:t>
      </w:r>
      <w:r w:rsidR="00BB2E3B" w:rsidRPr="00217E0A">
        <w:rPr>
          <w:rFonts w:ascii="Times New Roman" w:hAnsi="Times New Roman" w:cs="Times New Roman"/>
          <w:sz w:val="24"/>
          <w:szCs w:val="24"/>
          <w:lang w:val="uk-UA"/>
        </w:rPr>
        <w:t xml:space="preserve"> чи надання інших послуг</w:t>
      </w:r>
      <w:r w:rsidRPr="00217E0A">
        <w:rPr>
          <w:rFonts w:ascii="Times New Roman" w:hAnsi="Times New Roman" w:cs="Times New Roman"/>
          <w:sz w:val="24"/>
          <w:szCs w:val="24"/>
        </w:rPr>
        <w:t>.</w:t>
      </w:r>
      <w:r w:rsidRPr="00217E0A">
        <w:rPr>
          <w:rFonts w:ascii="Times New Roman" w:hAnsi="Times New Roman" w:cs="Times New Roman"/>
          <w:sz w:val="24"/>
          <w:szCs w:val="24"/>
        </w:rPr>
        <w:br/>
      </w:r>
      <w:r w:rsidRPr="00217E0A">
        <w:rPr>
          <w:rFonts w:ascii="Times New Roman" w:hAnsi="Times New Roman" w:cs="Times New Roman"/>
          <w:sz w:val="24"/>
          <w:szCs w:val="24"/>
        </w:rPr>
        <w:br/>
        <w:t>- Проведення онлайн-зу</w:t>
      </w:r>
      <w:r w:rsidR="00BB2E3B" w:rsidRPr="00217E0A">
        <w:rPr>
          <w:rFonts w:ascii="Times New Roman" w:hAnsi="Times New Roman" w:cs="Times New Roman"/>
          <w:sz w:val="24"/>
          <w:szCs w:val="24"/>
        </w:rPr>
        <w:t>стрічей для обговорення питань</w:t>
      </w:r>
      <w:r w:rsidR="00BB2E3B" w:rsidRPr="00217E0A">
        <w:rPr>
          <w:rFonts w:ascii="Times New Roman" w:hAnsi="Times New Roman" w:cs="Times New Roman"/>
          <w:sz w:val="24"/>
          <w:szCs w:val="24"/>
          <w:lang w:val="uk-UA"/>
        </w:rPr>
        <w:t>.</w:t>
      </w:r>
      <w:r w:rsidR="00217E0A" w:rsidRPr="00217E0A">
        <w:rPr>
          <w:rFonts w:ascii="Times New Roman" w:hAnsi="Times New Roman" w:cs="Times New Roman"/>
          <w:sz w:val="24"/>
          <w:szCs w:val="24"/>
          <w:lang w:val="uk-UA"/>
        </w:rPr>
        <w:t xml:space="preserve"> Проведення офлайн зустрічей, консультацій.</w:t>
      </w:r>
    </w:p>
    <w:p w:rsidR="00095623" w:rsidRPr="00217E0A" w:rsidRDefault="00756B4A" w:rsidP="00217E0A">
      <w:pPr>
        <w:rPr>
          <w:rFonts w:ascii="Times New Roman" w:hAnsi="Times New Roman" w:cs="Times New Roman"/>
          <w:sz w:val="24"/>
          <w:szCs w:val="24"/>
        </w:rPr>
      </w:pPr>
      <w:r w:rsidRPr="00217E0A">
        <w:rPr>
          <w:rFonts w:ascii="Times New Roman" w:hAnsi="Times New Roman" w:cs="Times New Roman"/>
          <w:sz w:val="24"/>
          <w:szCs w:val="24"/>
        </w:rPr>
        <w:br/>
      </w:r>
      <w:r w:rsidR="00C771CA" w:rsidRPr="00217E0A">
        <w:rPr>
          <w:rFonts w:ascii="Times New Roman" w:hAnsi="Times New Roman" w:cs="Times New Roman"/>
          <w:sz w:val="24"/>
          <w:szCs w:val="24"/>
        </w:rPr>
        <w:t>- Створення чату для комунікації, адміністрування чату та підтримання зв’язку з учасниками курсу.</w:t>
      </w:r>
      <w:r w:rsidR="00C771CA" w:rsidRPr="00217E0A">
        <w:rPr>
          <w:rFonts w:ascii="Times New Roman" w:hAnsi="Times New Roman" w:cs="Times New Roman"/>
          <w:sz w:val="24"/>
          <w:szCs w:val="24"/>
        </w:rPr>
        <w:br/>
      </w:r>
      <w:r w:rsidR="00C771CA" w:rsidRPr="00217E0A">
        <w:rPr>
          <w:rFonts w:ascii="Times New Roman" w:hAnsi="Times New Roman" w:cs="Times New Roman"/>
          <w:sz w:val="24"/>
          <w:szCs w:val="24"/>
        </w:rPr>
        <w:br/>
        <w:t>- Забезпечення підтримки учасників курсу.</w:t>
      </w:r>
      <w:r w:rsidR="00C771CA" w:rsidRPr="00217E0A">
        <w:rPr>
          <w:rFonts w:ascii="Times New Roman" w:hAnsi="Times New Roman" w:cs="Times New Roman"/>
          <w:sz w:val="24"/>
          <w:szCs w:val="24"/>
        </w:rPr>
        <w:br/>
      </w:r>
      <w:r w:rsidR="00C771CA" w:rsidRPr="00217E0A">
        <w:rPr>
          <w:rFonts w:ascii="Times New Roman" w:hAnsi="Times New Roman" w:cs="Times New Roman"/>
          <w:sz w:val="24"/>
          <w:szCs w:val="24"/>
        </w:rPr>
        <w:br/>
        <w:t>- Інші послуги, що передбачені на день повної оплати вартості курсів.</w:t>
      </w:r>
      <w:r w:rsidR="00C771CA" w:rsidRPr="00217E0A">
        <w:rPr>
          <w:rFonts w:ascii="Times New Roman" w:hAnsi="Times New Roman" w:cs="Times New Roman"/>
          <w:sz w:val="24"/>
          <w:szCs w:val="24"/>
        </w:rPr>
        <w:br/>
      </w:r>
      <w:r w:rsidR="00C771CA" w:rsidRPr="00217E0A">
        <w:rPr>
          <w:rFonts w:ascii="Times New Roman" w:hAnsi="Times New Roman" w:cs="Times New Roman"/>
          <w:sz w:val="24"/>
          <w:szCs w:val="24"/>
        </w:rPr>
        <w:br/>
        <w:t>3.3. Інформація щодо пакетів послуг представлені Виконавцем на Користувач має право ознайомитись із сукупністю послуг у межах одного пакета та його ціною, обрати, замовити та оплатити пакет послуг за допомогою технічних можливостей веб-сайту, системи управління навчанням, менеджера.</w:t>
      </w:r>
    </w:p>
    <w:p w:rsidR="00217E0A" w:rsidRPr="00217E0A" w:rsidRDefault="00217E0A" w:rsidP="00217E0A">
      <w:pPr>
        <w:rPr>
          <w:rFonts w:ascii="Times New Roman" w:hAnsi="Times New Roman" w:cs="Times New Roman"/>
          <w:sz w:val="24"/>
          <w:szCs w:val="24"/>
        </w:rPr>
      </w:pPr>
    </w:p>
    <w:p w:rsidR="00095623" w:rsidRPr="00217E0A" w:rsidRDefault="00C771CA" w:rsidP="00217E0A">
      <w:pPr>
        <w:rPr>
          <w:rFonts w:ascii="Times New Roman" w:hAnsi="Times New Roman" w:cs="Times New Roman"/>
          <w:b/>
          <w:sz w:val="24"/>
          <w:szCs w:val="24"/>
        </w:rPr>
      </w:pPr>
      <w:r w:rsidRPr="00217E0A">
        <w:rPr>
          <w:rFonts w:ascii="Times New Roman" w:hAnsi="Times New Roman" w:cs="Times New Roman"/>
          <w:b/>
          <w:sz w:val="24"/>
          <w:szCs w:val="24"/>
        </w:rPr>
        <w:t>4. ЦІНА ТА ПОРЯДОК РОЗРАХУНКІВ</w:t>
      </w:r>
    </w:p>
    <w:p w:rsidR="00BB2E3B" w:rsidRPr="00217E0A" w:rsidRDefault="00C771CA" w:rsidP="00217E0A">
      <w:pPr>
        <w:rPr>
          <w:rFonts w:ascii="Times New Roman" w:hAnsi="Times New Roman" w:cs="Times New Roman"/>
          <w:sz w:val="24"/>
          <w:szCs w:val="24"/>
        </w:rPr>
      </w:pPr>
      <w:r w:rsidRPr="00217E0A">
        <w:rPr>
          <w:rFonts w:ascii="Times New Roman" w:hAnsi="Times New Roman" w:cs="Times New Roman"/>
          <w:sz w:val="24"/>
          <w:szCs w:val="24"/>
        </w:rPr>
        <w:t xml:space="preserve">4.1. Користувач отримує </w:t>
      </w:r>
      <w:r w:rsidR="00BB2E3B" w:rsidRPr="00217E0A">
        <w:rPr>
          <w:rFonts w:ascii="Times New Roman" w:hAnsi="Times New Roman" w:cs="Times New Roman"/>
          <w:sz w:val="24"/>
          <w:szCs w:val="24"/>
          <w:lang w:val="uk-UA"/>
        </w:rPr>
        <w:t xml:space="preserve">послугу або </w:t>
      </w:r>
      <w:r w:rsidRPr="00217E0A">
        <w:rPr>
          <w:rFonts w:ascii="Times New Roman" w:hAnsi="Times New Roman" w:cs="Times New Roman"/>
          <w:sz w:val="24"/>
          <w:szCs w:val="24"/>
        </w:rPr>
        <w:t xml:space="preserve">комплекс послуг, що передбачений обраним ним пакетом послуг, після сплати його повної вартості. </w:t>
      </w:r>
    </w:p>
    <w:p w:rsidR="00BB2E3B" w:rsidRPr="00217E0A" w:rsidRDefault="00C771CA" w:rsidP="00217E0A">
      <w:pPr>
        <w:rPr>
          <w:rFonts w:ascii="Times New Roman" w:hAnsi="Times New Roman" w:cs="Times New Roman"/>
          <w:sz w:val="24"/>
          <w:szCs w:val="24"/>
        </w:rPr>
      </w:pPr>
      <w:r w:rsidRPr="00217E0A">
        <w:rPr>
          <w:rFonts w:ascii="Times New Roman" w:hAnsi="Times New Roman" w:cs="Times New Roman"/>
          <w:sz w:val="24"/>
          <w:szCs w:val="24"/>
        </w:rPr>
        <w:lastRenderedPageBreak/>
        <w:t xml:space="preserve">Загальна вартість за отримання доступу </w:t>
      </w:r>
      <w:r w:rsidR="00BB2E3B" w:rsidRPr="00217E0A">
        <w:rPr>
          <w:rFonts w:ascii="Times New Roman" w:hAnsi="Times New Roman" w:cs="Times New Roman"/>
          <w:sz w:val="24"/>
          <w:szCs w:val="24"/>
          <w:lang w:val="uk-UA"/>
        </w:rPr>
        <w:t xml:space="preserve">до послуги, чи </w:t>
      </w:r>
      <w:r w:rsidRPr="00217E0A">
        <w:rPr>
          <w:rFonts w:ascii="Times New Roman" w:hAnsi="Times New Roman" w:cs="Times New Roman"/>
          <w:sz w:val="24"/>
          <w:szCs w:val="24"/>
        </w:rPr>
        <w:t>до матеріалів</w:t>
      </w:r>
      <w:r w:rsidR="00BB2E3B" w:rsidRPr="00217E0A">
        <w:rPr>
          <w:rFonts w:ascii="Times New Roman" w:hAnsi="Times New Roman" w:cs="Times New Roman"/>
          <w:sz w:val="24"/>
          <w:szCs w:val="24"/>
          <w:lang w:val="uk-UA"/>
        </w:rPr>
        <w:t>,</w:t>
      </w:r>
      <w:r w:rsidRPr="00217E0A">
        <w:rPr>
          <w:rFonts w:ascii="Times New Roman" w:hAnsi="Times New Roman" w:cs="Times New Roman"/>
          <w:sz w:val="24"/>
          <w:szCs w:val="24"/>
        </w:rPr>
        <w:t xml:space="preserve"> зазнач</w:t>
      </w:r>
      <w:r w:rsidR="00BB2E3B" w:rsidRPr="00217E0A">
        <w:rPr>
          <w:rFonts w:ascii="Times New Roman" w:hAnsi="Times New Roman" w:cs="Times New Roman"/>
          <w:sz w:val="24"/>
          <w:szCs w:val="24"/>
        </w:rPr>
        <w:t>ен</w:t>
      </w:r>
      <w:r w:rsidR="00BB2E3B" w:rsidRPr="00217E0A">
        <w:rPr>
          <w:rFonts w:ascii="Times New Roman" w:hAnsi="Times New Roman" w:cs="Times New Roman"/>
          <w:sz w:val="24"/>
          <w:szCs w:val="24"/>
          <w:lang w:val="uk-UA"/>
        </w:rPr>
        <w:t xml:space="preserve">і </w:t>
      </w:r>
      <w:r w:rsidRPr="00217E0A">
        <w:rPr>
          <w:rFonts w:ascii="Times New Roman" w:hAnsi="Times New Roman" w:cs="Times New Roman"/>
          <w:sz w:val="24"/>
          <w:szCs w:val="24"/>
        </w:rPr>
        <w:t>на момент надання Користувачем акцепту Договору.</w:t>
      </w:r>
    </w:p>
    <w:p w:rsidR="00BB2E3B" w:rsidRPr="00217E0A" w:rsidRDefault="00C771CA" w:rsidP="00217E0A">
      <w:pPr>
        <w:rPr>
          <w:rFonts w:ascii="Times New Roman" w:hAnsi="Times New Roman" w:cs="Times New Roman"/>
          <w:sz w:val="24"/>
          <w:szCs w:val="24"/>
          <w:lang w:val="uk-UA"/>
        </w:rPr>
      </w:pPr>
      <w:r w:rsidRPr="00217E0A">
        <w:rPr>
          <w:rFonts w:ascii="Times New Roman" w:hAnsi="Times New Roman" w:cs="Times New Roman"/>
          <w:sz w:val="24"/>
          <w:szCs w:val="24"/>
        </w:rPr>
        <w:t xml:space="preserve"> Замовник не сплачує на користь Виконавця ніяких додаткових платежів за інші послуги, </w:t>
      </w:r>
      <w:r w:rsidR="00BB2E3B" w:rsidRPr="00217E0A">
        <w:rPr>
          <w:rFonts w:ascii="Times New Roman" w:hAnsi="Times New Roman" w:cs="Times New Roman"/>
          <w:sz w:val="24"/>
          <w:szCs w:val="24"/>
          <w:lang w:val="uk-UA"/>
        </w:rPr>
        <w:t xml:space="preserve">окрім обговорених на момент оплати, або тих, </w:t>
      </w:r>
      <w:r w:rsidRPr="00217E0A">
        <w:rPr>
          <w:rFonts w:ascii="Times New Roman" w:hAnsi="Times New Roman" w:cs="Times New Roman"/>
          <w:sz w:val="24"/>
          <w:szCs w:val="24"/>
        </w:rPr>
        <w:t>що входять до обраного пакету.</w:t>
      </w:r>
      <w:r w:rsidRPr="00217E0A">
        <w:rPr>
          <w:rFonts w:ascii="Times New Roman" w:hAnsi="Times New Roman" w:cs="Times New Roman"/>
          <w:sz w:val="24"/>
          <w:szCs w:val="24"/>
        </w:rPr>
        <w:br/>
      </w:r>
      <w:r w:rsidRPr="00217E0A">
        <w:rPr>
          <w:rFonts w:ascii="Times New Roman" w:hAnsi="Times New Roman" w:cs="Times New Roman"/>
          <w:sz w:val="24"/>
          <w:szCs w:val="24"/>
        </w:rPr>
        <w:br/>
        <w:t>4.2. Для оплати</w:t>
      </w:r>
      <w:r w:rsidR="00BB2E3B" w:rsidRPr="00217E0A">
        <w:rPr>
          <w:rFonts w:ascii="Times New Roman" w:hAnsi="Times New Roman" w:cs="Times New Roman"/>
          <w:sz w:val="24"/>
          <w:szCs w:val="24"/>
          <w:lang w:val="uk-UA"/>
        </w:rPr>
        <w:t xml:space="preserve"> клієнт може провести оплату на рахунок ФОП. </w:t>
      </w:r>
    </w:p>
    <w:p w:rsidR="00BB2E3B" w:rsidRPr="00217E0A" w:rsidRDefault="00BB2E3B">
      <w:pPr>
        <w:rPr>
          <w:rFonts w:ascii="Times New Roman" w:hAnsi="Times New Roman" w:cs="Times New Roman"/>
          <w:sz w:val="24"/>
          <w:szCs w:val="24"/>
        </w:rPr>
      </w:pPr>
      <w:r w:rsidRPr="00217E0A">
        <w:rPr>
          <w:rFonts w:ascii="Times New Roman" w:hAnsi="Times New Roman" w:cs="Times New Roman"/>
          <w:sz w:val="24"/>
          <w:szCs w:val="24"/>
          <w:lang w:val="uk-UA"/>
        </w:rPr>
        <w:t xml:space="preserve">Або ж </w:t>
      </w:r>
      <w:r w:rsidR="00C771CA" w:rsidRPr="00217E0A">
        <w:rPr>
          <w:rFonts w:ascii="Times New Roman" w:hAnsi="Times New Roman" w:cs="Times New Roman"/>
          <w:sz w:val="24"/>
          <w:szCs w:val="24"/>
        </w:rPr>
        <w:t xml:space="preserve"> через Фінансового агента</w:t>
      </w:r>
      <w:r w:rsidRPr="00217E0A">
        <w:rPr>
          <w:rFonts w:ascii="Times New Roman" w:hAnsi="Times New Roman" w:cs="Times New Roman"/>
          <w:sz w:val="24"/>
          <w:szCs w:val="24"/>
          <w:lang w:val="uk-UA"/>
        </w:rPr>
        <w:t xml:space="preserve">. </w:t>
      </w:r>
      <w:r w:rsidR="00C771CA" w:rsidRPr="00217E0A">
        <w:rPr>
          <w:rFonts w:ascii="Times New Roman" w:hAnsi="Times New Roman" w:cs="Times New Roman"/>
          <w:sz w:val="24"/>
          <w:szCs w:val="24"/>
        </w:rPr>
        <w:t xml:space="preserve"> Користувач має перейти на веб-сайті натиснути кнопку «Купити», «Купити курс» тощо. Після переходу на спеціальну форму Фінансового агента, Замовник має заповнити її із зазначенням особистих та банківських реквізитів, а також відправити заповнену форму. Днем виконання зобов’язань Замовника по сплаті вартості послуг вважається день зарахування грошової суми, що дорівнює повній вартості обраного Замовником пакета послуг.</w:t>
      </w:r>
    </w:p>
    <w:p w:rsidR="00BB2E3B" w:rsidRDefault="00BB2E3B" w:rsidP="00BB2E3B">
      <w:pPr>
        <w:pStyle w:val="affa"/>
      </w:pPr>
      <w:r>
        <w:t xml:space="preserve">4.3. </w:t>
      </w:r>
      <w:r w:rsidR="00217E0A">
        <w:t xml:space="preserve">Якщо замовник погоджує, то </w:t>
      </w:r>
      <w:r>
        <w:t>Користувач має можливість розстрочити платіж лише за допомогою можливостей Фінансового агента при заповненні відповідної форми. У такому разі Замовник самостійно несе відповідальність перед Фінансовим агентом та банківською установою, що надала можливість з оплати частинами.</w:t>
      </w:r>
    </w:p>
    <w:p w:rsidR="00BB2E3B" w:rsidRDefault="00BB2E3B" w:rsidP="00BB2E3B">
      <w:pPr>
        <w:pStyle w:val="affa"/>
      </w:pPr>
      <w:r>
        <w:t>4.4. Банківська виписка Виконавця та/або виписка від Фінансового агенту, у якій зафіксована інформація щодо проведення транзакції Замовником із зазначенням ідентифікаційних даних Замовника, за цим Договором вважається доказом щодо надання Замовником акцепту на Договір, що розміщена на веб-сайті.</w:t>
      </w:r>
    </w:p>
    <w:p w:rsidR="00217E0A" w:rsidRDefault="00217E0A" w:rsidP="00217E0A">
      <w:pPr>
        <w:rPr>
          <w:rFonts w:ascii="Times New Roman" w:hAnsi="Times New Roman" w:cs="Times New Roman"/>
          <w:sz w:val="24"/>
          <w:szCs w:val="24"/>
        </w:rPr>
      </w:pPr>
      <w:r w:rsidRPr="00217E0A">
        <w:rPr>
          <w:rFonts w:ascii="Times New Roman" w:hAnsi="Times New Roman" w:cs="Times New Roman"/>
          <w:sz w:val="24"/>
          <w:szCs w:val="24"/>
          <w:lang w:val="uk-UA"/>
        </w:rPr>
        <w:t>4</w:t>
      </w:r>
      <w:r w:rsidRPr="00217E0A">
        <w:rPr>
          <w:rFonts w:ascii="Times New Roman" w:hAnsi="Times New Roman" w:cs="Times New Roman"/>
          <w:sz w:val="24"/>
          <w:szCs w:val="24"/>
        </w:rPr>
        <w:t>.</w:t>
      </w:r>
      <w:r w:rsidRPr="00217E0A">
        <w:rPr>
          <w:rFonts w:ascii="Times New Roman" w:hAnsi="Times New Roman" w:cs="Times New Roman"/>
          <w:sz w:val="24"/>
          <w:szCs w:val="24"/>
          <w:lang w:val="uk-UA"/>
        </w:rPr>
        <w:t>3</w:t>
      </w:r>
      <w:r w:rsidR="00BB2E3B" w:rsidRPr="00217E0A">
        <w:rPr>
          <w:rFonts w:ascii="Times New Roman" w:hAnsi="Times New Roman" w:cs="Times New Roman"/>
          <w:sz w:val="24"/>
          <w:szCs w:val="24"/>
        </w:rPr>
        <w:t>. Порядок та умови сплати вартості послуг із розстроченням платежу узгоджуються в індивідуальному порядку із Виконавцем. Для реалізації права на сплату вартості послуг із застосуванням розстрочення платежу Замовник повинен зазначити про це Виконавцю при звернені.</w:t>
      </w:r>
    </w:p>
    <w:p w:rsidR="00BB2E3B" w:rsidRDefault="00217E0A" w:rsidP="00217E0A">
      <w:pPr>
        <w:rPr>
          <w:rFonts w:ascii="Times New Roman" w:hAnsi="Times New Roman" w:cs="Times New Roman"/>
          <w:sz w:val="24"/>
          <w:szCs w:val="24"/>
        </w:rPr>
      </w:pPr>
      <w:r w:rsidRPr="00217E0A">
        <w:rPr>
          <w:rFonts w:ascii="Times New Roman" w:hAnsi="Times New Roman" w:cs="Times New Roman"/>
          <w:sz w:val="24"/>
          <w:szCs w:val="24"/>
        </w:rPr>
        <w:br/>
      </w:r>
      <w:r w:rsidRPr="00217E0A">
        <w:rPr>
          <w:rFonts w:ascii="Times New Roman" w:hAnsi="Times New Roman" w:cs="Times New Roman"/>
          <w:sz w:val="24"/>
          <w:szCs w:val="24"/>
          <w:lang w:val="uk-UA"/>
        </w:rPr>
        <w:t>4</w:t>
      </w:r>
      <w:r w:rsidRPr="00217E0A">
        <w:rPr>
          <w:rFonts w:ascii="Times New Roman" w:hAnsi="Times New Roman" w:cs="Times New Roman"/>
          <w:sz w:val="24"/>
          <w:szCs w:val="24"/>
        </w:rPr>
        <w:t>.</w:t>
      </w:r>
      <w:r w:rsidRPr="00217E0A">
        <w:rPr>
          <w:rFonts w:ascii="Times New Roman" w:hAnsi="Times New Roman" w:cs="Times New Roman"/>
          <w:sz w:val="24"/>
          <w:szCs w:val="24"/>
          <w:lang w:val="uk-UA"/>
        </w:rPr>
        <w:t>4</w:t>
      </w:r>
      <w:r w:rsidR="00BB2E3B" w:rsidRPr="00217E0A">
        <w:rPr>
          <w:rFonts w:ascii="Times New Roman" w:hAnsi="Times New Roman" w:cs="Times New Roman"/>
          <w:sz w:val="24"/>
          <w:szCs w:val="24"/>
        </w:rPr>
        <w:t>. У разі, якщо Замовник для сплати вартості пакета послуг за Договором уклав договір кредитування із будь-якою кредитною установою, то він самостійно несе відповідальність перед кредитною установою.</w:t>
      </w:r>
    </w:p>
    <w:p w:rsidR="005952A5" w:rsidRPr="00217E0A" w:rsidRDefault="005952A5" w:rsidP="00217E0A">
      <w:pPr>
        <w:rPr>
          <w:rFonts w:ascii="Times New Roman" w:hAnsi="Times New Roman" w:cs="Times New Roman"/>
          <w:sz w:val="24"/>
          <w:szCs w:val="24"/>
        </w:rPr>
      </w:pPr>
    </w:p>
    <w:p w:rsidR="00217E0A" w:rsidRDefault="00217E0A" w:rsidP="00217E0A">
      <w:pPr>
        <w:rPr>
          <w:rFonts w:ascii="Times New Roman" w:hAnsi="Times New Roman" w:cs="Times New Roman"/>
          <w:sz w:val="24"/>
          <w:szCs w:val="24"/>
        </w:rPr>
      </w:pPr>
      <w:r w:rsidRPr="00217E0A">
        <w:rPr>
          <w:rFonts w:ascii="Times New Roman" w:hAnsi="Times New Roman" w:cs="Times New Roman"/>
          <w:sz w:val="24"/>
          <w:szCs w:val="24"/>
        </w:rPr>
        <w:t>5</w:t>
      </w:r>
      <w:r w:rsidRPr="0061519C">
        <w:rPr>
          <w:rFonts w:ascii="Times New Roman" w:hAnsi="Times New Roman" w:cs="Times New Roman"/>
          <w:b/>
          <w:sz w:val="24"/>
          <w:szCs w:val="24"/>
        </w:rPr>
        <w:t>.</w:t>
      </w:r>
      <w:r w:rsidR="00BB2E3B" w:rsidRPr="0061519C">
        <w:rPr>
          <w:rFonts w:ascii="Times New Roman" w:hAnsi="Times New Roman" w:cs="Times New Roman"/>
          <w:b/>
          <w:sz w:val="24"/>
          <w:szCs w:val="24"/>
        </w:rPr>
        <w:t>АКЦІЙНІ ПРОПОЗИЦІЇ</w:t>
      </w:r>
      <w:r w:rsidRPr="00217E0A">
        <w:rPr>
          <w:rFonts w:ascii="Times New Roman" w:hAnsi="Times New Roman" w:cs="Times New Roman"/>
          <w:sz w:val="24"/>
          <w:szCs w:val="24"/>
        </w:rPr>
        <w:br/>
        <w:t>5</w:t>
      </w:r>
      <w:r w:rsidR="00BB2E3B" w:rsidRPr="00217E0A">
        <w:rPr>
          <w:rFonts w:ascii="Times New Roman" w:hAnsi="Times New Roman" w:cs="Times New Roman"/>
          <w:sz w:val="24"/>
          <w:szCs w:val="24"/>
        </w:rPr>
        <w:t>.1. Користувач має право отримати та використати акційну пропозицію. Умови акційної пропозиції доводяться до відома Користувача шляхом</w:t>
      </w:r>
      <w:proofErr w:type="gramStart"/>
      <w:r w:rsidR="00BB2E3B" w:rsidRPr="00217E0A">
        <w:rPr>
          <w:rFonts w:ascii="Times New Roman" w:hAnsi="Times New Roman" w:cs="Times New Roman"/>
          <w:sz w:val="24"/>
          <w:szCs w:val="24"/>
        </w:rPr>
        <w:t>:</w:t>
      </w:r>
      <w:proofErr w:type="gramEnd"/>
      <w:r w:rsidR="00BB2E3B" w:rsidRPr="00217E0A">
        <w:rPr>
          <w:rFonts w:ascii="Times New Roman" w:hAnsi="Times New Roman" w:cs="Times New Roman"/>
          <w:sz w:val="24"/>
          <w:szCs w:val="24"/>
        </w:rPr>
        <w:br/>
        <w:t>● розміщення інформації про акційні пропозиції на веб-сайті;</w:t>
      </w:r>
      <w:r w:rsidR="00BB2E3B" w:rsidRPr="00217E0A">
        <w:rPr>
          <w:rFonts w:ascii="Times New Roman" w:hAnsi="Times New Roman" w:cs="Times New Roman"/>
          <w:sz w:val="24"/>
          <w:szCs w:val="24"/>
        </w:rPr>
        <w:br/>
      </w:r>
      <w:r w:rsidR="00BB2E3B" w:rsidRPr="00217E0A">
        <w:rPr>
          <w:rFonts w:ascii="Times New Roman" w:hAnsi="Times New Roman" w:cs="Times New Roman"/>
          <w:sz w:val="24"/>
          <w:szCs w:val="24"/>
        </w:rPr>
        <w:lastRenderedPageBreak/>
        <w:t>● оголошення під час проведення вебінару;</w:t>
      </w:r>
      <w:r w:rsidR="00BB2E3B" w:rsidRPr="00217E0A">
        <w:rPr>
          <w:rFonts w:ascii="Times New Roman" w:hAnsi="Times New Roman" w:cs="Times New Roman"/>
          <w:sz w:val="24"/>
          <w:szCs w:val="24"/>
        </w:rPr>
        <w:br/>
        <w:t>● доведення до загального відома іншими способами.</w:t>
      </w:r>
    </w:p>
    <w:p w:rsidR="00217E0A" w:rsidRPr="00217E0A" w:rsidRDefault="00217E0A" w:rsidP="00217E0A">
      <w:pPr>
        <w:rPr>
          <w:rFonts w:ascii="Times New Roman" w:hAnsi="Times New Roman" w:cs="Times New Roman"/>
          <w:sz w:val="24"/>
          <w:szCs w:val="24"/>
        </w:rPr>
      </w:pPr>
      <w:r w:rsidRPr="00217E0A">
        <w:rPr>
          <w:rFonts w:ascii="Times New Roman" w:hAnsi="Times New Roman" w:cs="Times New Roman"/>
          <w:sz w:val="24"/>
          <w:szCs w:val="24"/>
        </w:rPr>
        <w:br/>
        <w:t>5</w:t>
      </w:r>
      <w:r w:rsidR="00BB2E3B" w:rsidRPr="00217E0A">
        <w:rPr>
          <w:rFonts w:ascii="Times New Roman" w:hAnsi="Times New Roman" w:cs="Times New Roman"/>
          <w:sz w:val="24"/>
          <w:szCs w:val="24"/>
        </w:rPr>
        <w:t>.2. Договором не передбачено можливості використати акційну пропозицію після проведення успішної оплати за будь-який вид послуги, що передбачена Договором.</w:t>
      </w:r>
    </w:p>
    <w:p w:rsidR="00BB2E3B" w:rsidRPr="005952A5" w:rsidRDefault="00217E0A" w:rsidP="005952A5">
      <w:pPr>
        <w:rPr>
          <w:rFonts w:ascii="Times New Roman" w:hAnsi="Times New Roman" w:cs="Times New Roman"/>
          <w:sz w:val="24"/>
          <w:szCs w:val="24"/>
        </w:rPr>
      </w:pPr>
      <w:r w:rsidRPr="005952A5">
        <w:rPr>
          <w:rFonts w:ascii="Times New Roman" w:hAnsi="Times New Roman" w:cs="Times New Roman"/>
          <w:b/>
          <w:sz w:val="24"/>
          <w:szCs w:val="24"/>
        </w:rPr>
        <w:t>6.</w:t>
      </w:r>
      <w:r w:rsidR="00BB2E3B" w:rsidRPr="005952A5">
        <w:rPr>
          <w:rFonts w:ascii="Times New Roman" w:hAnsi="Times New Roman" w:cs="Times New Roman"/>
          <w:b/>
          <w:sz w:val="24"/>
          <w:szCs w:val="24"/>
        </w:rPr>
        <w:t>БРОНЮВАННЯ</w:t>
      </w:r>
      <w:r w:rsidR="00BB2E3B" w:rsidRPr="005952A5">
        <w:rPr>
          <w:rFonts w:ascii="Times New Roman" w:hAnsi="Times New Roman" w:cs="Times New Roman"/>
          <w:b/>
          <w:sz w:val="24"/>
          <w:szCs w:val="24"/>
        </w:rPr>
        <w:br/>
      </w:r>
      <w:r w:rsidRPr="005952A5">
        <w:rPr>
          <w:rFonts w:ascii="Times New Roman" w:hAnsi="Times New Roman" w:cs="Times New Roman"/>
          <w:sz w:val="24"/>
          <w:szCs w:val="24"/>
        </w:rPr>
        <w:t>6.1.</w:t>
      </w:r>
      <w:r w:rsidR="00BB2E3B" w:rsidRPr="005952A5">
        <w:rPr>
          <w:rFonts w:ascii="Times New Roman" w:hAnsi="Times New Roman" w:cs="Times New Roman"/>
          <w:sz w:val="24"/>
          <w:szCs w:val="24"/>
        </w:rPr>
        <w:t xml:space="preserve"> Бронювання місця на курс передбачає внесення Замовником часткової передоплати за обраний пакет послуг у розмірі, що обговорюється в індивідуальному порядку.</w:t>
      </w:r>
      <w:r w:rsidRPr="005952A5">
        <w:rPr>
          <w:rFonts w:ascii="Times New Roman" w:hAnsi="Times New Roman" w:cs="Times New Roman"/>
          <w:sz w:val="24"/>
          <w:szCs w:val="24"/>
        </w:rPr>
        <w:br/>
        <w:t>6.2</w:t>
      </w:r>
      <w:r w:rsidR="00BB2E3B" w:rsidRPr="005952A5">
        <w:rPr>
          <w:rFonts w:ascii="Times New Roman" w:hAnsi="Times New Roman" w:cs="Times New Roman"/>
          <w:sz w:val="24"/>
          <w:szCs w:val="24"/>
        </w:rPr>
        <w:t>. Днем виконання зобов’язань Замовника по сплаті вартості пакета послуг із попереднім бронюванням вважається день сплати решти грошової суми, тобто день зарахування грошових коштів на банківський рахунок Виконавця</w:t>
      </w:r>
      <w:proofErr w:type="gramStart"/>
      <w:r w:rsidR="00BB2E3B" w:rsidRPr="005952A5">
        <w:rPr>
          <w:rFonts w:ascii="Times New Roman" w:hAnsi="Times New Roman" w:cs="Times New Roman"/>
          <w:sz w:val="24"/>
          <w:szCs w:val="24"/>
        </w:rPr>
        <w:t>.</w:t>
      </w:r>
      <w:proofErr w:type="gramEnd"/>
      <w:r w:rsidRPr="005952A5">
        <w:rPr>
          <w:rFonts w:ascii="Times New Roman" w:hAnsi="Times New Roman" w:cs="Times New Roman"/>
          <w:sz w:val="24"/>
          <w:szCs w:val="24"/>
        </w:rPr>
        <w:br/>
        <w:t>6.3</w:t>
      </w:r>
      <w:r w:rsidR="00BB2E3B" w:rsidRPr="005952A5">
        <w:rPr>
          <w:rFonts w:ascii="Times New Roman" w:hAnsi="Times New Roman" w:cs="Times New Roman"/>
          <w:sz w:val="24"/>
          <w:szCs w:val="24"/>
        </w:rPr>
        <w:t>. У разі відсутності оплати в повному обсязі у встановлений строк Виконавець має право видалити особистий кабінет Замовника та не надавати доступ до курсу.</w:t>
      </w:r>
      <w:r w:rsidRPr="005952A5">
        <w:rPr>
          <w:rFonts w:ascii="Times New Roman" w:hAnsi="Times New Roman" w:cs="Times New Roman"/>
          <w:sz w:val="24"/>
          <w:szCs w:val="24"/>
        </w:rPr>
        <w:br/>
        <w:t>6.4</w:t>
      </w:r>
      <w:r w:rsidR="00BB2E3B" w:rsidRPr="005952A5">
        <w:rPr>
          <w:rFonts w:ascii="Times New Roman" w:hAnsi="Times New Roman" w:cs="Times New Roman"/>
          <w:sz w:val="24"/>
          <w:szCs w:val="24"/>
        </w:rPr>
        <w:t>. Передоплата за бронювання місця на курс не підлягає поверненню, оскільки в такому разі за Замовником закріплюється місце на курс</w:t>
      </w:r>
      <w:r w:rsidRPr="005952A5">
        <w:rPr>
          <w:rFonts w:ascii="Times New Roman" w:hAnsi="Times New Roman" w:cs="Times New Roman"/>
          <w:sz w:val="24"/>
          <w:szCs w:val="24"/>
        </w:rPr>
        <w:t>!</w:t>
      </w:r>
      <w:r w:rsidRPr="005952A5">
        <w:rPr>
          <w:rFonts w:ascii="Times New Roman" w:hAnsi="Times New Roman" w:cs="Times New Roman"/>
          <w:sz w:val="24"/>
          <w:szCs w:val="24"/>
        </w:rPr>
        <w:br/>
        <w:t>6.5</w:t>
      </w:r>
      <w:r w:rsidR="00BB2E3B" w:rsidRPr="005952A5">
        <w:rPr>
          <w:rFonts w:ascii="Times New Roman" w:hAnsi="Times New Roman" w:cs="Times New Roman"/>
          <w:sz w:val="24"/>
          <w:szCs w:val="24"/>
        </w:rPr>
        <w:t>. За рішенням Сторін уже внесена сума коштів за бронювання місця на курсі може бути врахована в якості оплати за</w:t>
      </w:r>
      <w:r w:rsidRPr="005952A5">
        <w:rPr>
          <w:rFonts w:ascii="Times New Roman" w:hAnsi="Times New Roman" w:cs="Times New Roman"/>
          <w:sz w:val="24"/>
          <w:szCs w:val="24"/>
        </w:rPr>
        <w:t xml:space="preserve"> іншу послугу, в разі такої потреби та подальшої домовленості.</w:t>
      </w:r>
    </w:p>
    <w:p w:rsidR="00BB2E3B"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b/>
          <w:bCs/>
          <w:sz w:val="24"/>
          <w:szCs w:val="24"/>
          <w:lang w:val="uk-UA" w:eastAsia="uk-UA"/>
        </w:rPr>
        <w:t>7.</w:t>
      </w:r>
      <w:r w:rsidR="00BB2E3B" w:rsidRPr="005952A5">
        <w:rPr>
          <w:rFonts w:ascii="Times New Roman" w:eastAsia="Times New Roman" w:hAnsi="Times New Roman" w:cs="Times New Roman"/>
          <w:b/>
          <w:bCs/>
          <w:sz w:val="24"/>
          <w:szCs w:val="24"/>
          <w:lang w:val="uk-UA" w:eastAsia="uk-UA"/>
        </w:rPr>
        <w:t xml:space="preserve"> ПОРЯДОК НАДАННЯ АКЦЕПТУ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BB2E3B" w:rsidRPr="005952A5">
        <w:rPr>
          <w:rFonts w:ascii="Times New Roman" w:eastAsia="Times New Roman" w:hAnsi="Times New Roman" w:cs="Times New Roman"/>
          <w:sz w:val="24"/>
          <w:szCs w:val="24"/>
          <w:lang w:val="uk-UA" w:eastAsia="uk-UA"/>
        </w:rPr>
        <w:t>.1. Укладати Договір має право фізична особа, яка набула повної цивільної дієздатності відповідно до чинного законодавства держави свого громадянства. У випадку, якщо в особи відсутній достатній рівень дієздатності, то Договір укладають батьки, опікуни (піклувальники), усиновлювачі в інтересах особи, яку представляють.</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BB2E3B" w:rsidRPr="005952A5">
        <w:rPr>
          <w:rFonts w:ascii="Times New Roman" w:eastAsia="Times New Roman" w:hAnsi="Times New Roman" w:cs="Times New Roman"/>
          <w:sz w:val="24"/>
          <w:szCs w:val="24"/>
          <w:lang w:val="uk-UA" w:eastAsia="uk-UA"/>
        </w:rPr>
        <w:t>.2. Замовлення послуг для корпоративного навчання може бути ініційоване та оплачене будь-якою особою, але прийняти умо</w:t>
      </w:r>
      <w:r>
        <w:rPr>
          <w:rFonts w:ascii="Times New Roman" w:eastAsia="Times New Roman" w:hAnsi="Times New Roman" w:cs="Times New Roman"/>
          <w:sz w:val="24"/>
          <w:szCs w:val="24"/>
          <w:lang w:val="uk-UA" w:eastAsia="uk-UA"/>
        </w:rPr>
        <w:t>ви Договору має виключно окрема</w:t>
      </w:r>
      <w:r w:rsidR="00BB2E3B" w:rsidRPr="005952A5">
        <w:rPr>
          <w:rFonts w:ascii="Times New Roman" w:eastAsia="Times New Roman" w:hAnsi="Times New Roman" w:cs="Times New Roman"/>
          <w:sz w:val="24"/>
          <w:szCs w:val="24"/>
          <w:lang w:val="uk-UA" w:eastAsia="uk-UA"/>
        </w:rPr>
        <w:t xml:space="preserve">  фізична особа.</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BB2E3B" w:rsidRPr="005952A5">
        <w:rPr>
          <w:rFonts w:ascii="Times New Roman" w:eastAsia="Times New Roman" w:hAnsi="Times New Roman" w:cs="Times New Roman"/>
          <w:sz w:val="24"/>
          <w:szCs w:val="24"/>
          <w:lang w:val="uk-UA" w:eastAsia="uk-UA"/>
        </w:rPr>
        <w:t>.3. Укладання Договору відбувається шляхом надання повної і безумовної згоди (акцепту) Користувачем та приєднання до цього Договору конклюдентними діями, без підпису письмового примірника Договору між Замовником та Виконавцем.</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BB2E3B" w:rsidRPr="005952A5">
        <w:rPr>
          <w:rFonts w:ascii="Times New Roman" w:eastAsia="Times New Roman" w:hAnsi="Times New Roman" w:cs="Times New Roman"/>
          <w:sz w:val="24"/>
          <w:szCs w:val="24"/>
          <w:lang w:val="uk-UA" w:eastAsia="uk-UA"/>
        </w:rPr>
        <w:t>.4. Моментом надання згоди (акцепту) за Договором вважається факт проведення успішної оплати за обраний Замовником пакет послуг</w:t>
      </w:r>
      <w:r>
        <w:rPr>
          <w:rFonts w:ascii="Times New Roman" w:eastAsia="Times New Roman" w:hAnsi="Times New Roman" w:cs="Times New Roman"/>
          <w:sz w:val="24"/>
          <w:szCs w:val="24"/>
          <w:lang w:val="uk-UA" w:eastAsia="uk-UA"/>
        </w:rPr>
        <w:t xml:space="preserve"> або ж єдину послугу</w:t>
      </w:r>
      <w:r w:rsidR="00BB2E3B" w:rsidRPr="005952A5">
        <w:rPr>
          <w:rFonts w:ascii="Times New Roman" w:eastAsia="Times New Roman" w:hAnsi="Times New Roman" w:cs="Times New Roman"/>
          <w:sz w:val="24"/>
          <w:szCs w:val="24"/>
          <w:lang w:val="uk-UA" w:eastAsia="uk-UA"/>
        </w:rPr>
        <w:t>.</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7</w:t>
      </w:r>
      <w:r w:rsidR="00BB2E3B" w:rsidRPr="005952A5">
        <w:rPr>
          <w:rFonts w:ascii="Times New Roman" w:eastAsia="Times New Roman" w:hAnsi="Times New Roman" w:cs="Times New Roman"/>
          <w:sz w:val="24"/>
          <w:szCs w:val="24"/>
          <w:lang w:val="uk-UA" w:eastAsia="uk-UA"/>
        </w:rPr>
        <w:t>.5. Укладаючи Договір, Замовник автоматично повністю та безумовно погоджується із прийняттям положень Договору та всіх додатків, які є невід’ємними частинами Договору.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BB2E3B" w:rsidRPr="005952A5">
        <w:rPr>
          <w:rFonts w:ascii="Times New Roman" w:eastAsia="Times New Roman" w:hAnsi="Times New Roman" w:cs="Times New Roman"/>
          <w:sz w:val="24"/>
          <w:szCs w:val="24"/>
          <w:lang w:val="uk-UA" w:eastAsia="uk-UA"/>
        </w:rPr>
        <w:t>.6. Замовник не має права споживати послуги за Договором, якщо Договір не було укладено, або якщо Замовник не погоджується із положеннями Договору.</w:t>
      </w:r>
    </w:p>
    <w:p w:rsidR="00BB2E3B" w:rsidRPr="005952A5" w:rsidRDefault="00BB2E3B" w:rsidP="005952A5">
      <w:pPr>
        <w:rPr>
          <w:rFonts w:ascii="Times New Roman" w:eastAsia="Times New Roman" w:hAnsi="Times New Roman" w:cs="Times New Roman"/>
          <w:sz w:val="24"/>
          <w:szCs w:val="24"/>
          <w:lang w:val="uk-UA" w:eastAsia="uk-UA"/>
        </w:rPr>
      </w:pPr>
      <w:r w:rsidRPr="005952A5">
        <w:rPr>
          <w:rFonts w:ascii="Times New Roman" w:hAnsi="Times New Roman" w:cs="Times New Roman"/>
          <w:sz w:val="24"/>
          <w:szCs w:val="24"/>
          <w:lang w:val="uk-UA" w:eastAsia="uk-UA"/>
        </w:rPr>
        <w:pict>
          <v:rect id="_x0000_i1025" style="width:0;height:1.5pt" o:hralign="center" o:hrstd="t" o:hr="t" fillcolor="#a0a0a0" stroked="f"/>
        </w:pic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8</w:t>
      </w:r>
      <w:r w:rsidR="00BB2E3B" w:rsidRPr="005952A5">
        <w:rPr>
          <w:rFonts w:ascii="Times New Roman" w:eastAsia="Times New Roman" w:hAnsi="Times New Roman" w:cs="Times New Roman"/>
          <w:b/>
          <w:bCs/>
          <w:sz w:val="24"/>
          <w:szCs w:val="24"/>
          <w:lang w:val="uk-UA" w:eastAsia="uk-UA"/>
        </w:rPr>
        <w:t>. ПОРЯДОК НАДАННЯ ПОСЛУГ</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 xml:space="preserve">.1. Після проведення успішної оплати в повному обсязі за обраний Замовником пакет послуг </w:t>
      </w:r>
      <w:r>
        <w:rPr>
          <w:rFonts w:ascii="Times New Roman" w:eastAsia="Times New Roman" w:hAnsi="Times New Roman" w:cs="Times New Roman"/>
          <w:sz w:val="24"/>
          <w:szCs w:val="24"/>
          <w:lang w:val="uk-UA" w:eastAsia="uk-UA"/>
        </w:rPr>
        <w:t xml:space="preserve">чи окрему послугу </w:t>
      </w:r>
      <w:r w:rsidR="00BB2E3B" w:rsidRPr="005952A5">
        <w:rPr>
          <w:rFonts w:ascii="Times New Roman" w:eastAsia="Times New Roman" w:hAnsi="Times New Roman" w:cs="Times New Roman"/>
          <w:sz w:val="24"/>
          <w:szCs w:val="24"/>
          <w:lang w:val="uk-UA" w:eastAsia="uk-UA"/>
        </w:rPr>
        <w:t>та надання згоди Користувачем щодо умов Договору, Виконавець протягом 2 (двох) робочих днів розпочинає надання послуг.</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 xml:space="preserve">.2. У разі бронювання Замовником місця шляхом внесення передоплати, </w:t>
      </w:r>
      <w:r>
        <w:rPr>
          <w:rFonts w:ascii="Times New Roman" w:eastAsia="Times New Roman" w:hAnsi="Times New Roman" w:cs="Times New Roman"/>
          <w:sz w:val="24"/>
          <w:szCs w:val="24"/>
          <w:lang w:val="uk-UA" w:eastAsia="uk-UA"/>
        </w:rPr>
        <w:t>р</w:t>
      </w:r>
      <w:r w:rsidR="00BB2E3B" w:rsidRPr="005952A5">
        <w:rPr>
          <w:rFonts w:ascii="Times New Roman" w:eastAsia="Times New Roman" w:hAnsi="Times New Roman" w:cs="Times New Roman"/>
          <w:sz w:val="24"/>
          <w:szCs w:val="24"/>
          <w:lang w:val="uk-UA" w:eastAsia="uk-UA"/>
        </w:rPr>
        <w:t>ешта послуг надається Замовнику після проведення повної оплати за обраним тарифом на умовах Договору.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 xml:space="preserve">.3. Послуги за Договором надаються </w:t>
      </w:r>
      <w:r>
        <w:rPr>
          <w:rFonts w:ascii="Times New Roman" w:eastAsia="Times New Roman" w:hAnsi="Times New Roman" w:cs="Times New Roman"/>
          <w:sz w:val="24"/>
          <w:szCs w:val="24"/>
          <w:lang w:val="uk-UA" w:eastAsia="uk-UA"/>
        </w:rPr>
        <w:t xml:space="preserve">офлайн або </w:t>
      </w:r>
      <w:r w:rsidR="00BB2E3B" w:rsidRPr="005952A5">
        <w:rPr>
          <w:rFonts w:ascii="Times New Roman" w:eastAsia="Times New Roman" w:hAnsi="Times New Roman" w:cs="Times New Roman"/>
          <w:sz w:val="24"/>
          <w:szCs w:val="24"/>
          <w:lang w:val="uk-UA" w:eastAsia="uk-UA"/>
        </w:rPr>
        <w:t xml:space="preserve">дистанційно в мережі Інтернет. </w:t>
      </w: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.4. Замовник споживає послуги шляхом отримання доступу до особистого кабінету, де розміщенні матеріали обраного пакета послуг курсу.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.5. Замовник має право звертатися до Виконавця з уточнюючими питаннями щодо предмета цього Договору, порядку надання доступу, з приводу виникнення технічних перешкод тощо.</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BB2E3B" w:rsidRPr="005952A5">
        <w:rPr>
          <w:rFonts w:ascii="Times New Roman" w:eastAsia="Times New Roman" w:hAnsi="Times New Roman" w:cs="Times New Roman"/>
          <w:sz w:val="24"/>
          <w:szCs w:val="24"/>
          <w:lang w:val="uk-UA" w:eastAsia="uk-UA"/>
        </w:rPr>
        <w:t>.6. Усі відеоролики та додаткові матеріали є авторськими та суб'єктивними, Замовник може не погоджуватися із позиціями, викладеними в них.</w:t>
      </w:r>
    </w:p>
    <w:p w:rsidR="00BB2E3B" w:rsidRPr="005952A5" w:rsidRDefault="00BB2E3B" w:rsidP="005952A5">
      <w:pPr>
        <w:rPr>
          <w:rFonts w:ascii="Times New Roman" w:eastAsia="Times New Roman" w:hAnsi="Times New Roman" w:cs="Times New Roman"/>
          <w:sz w:val="24"/>
          <w:szCs w:val="24"/>
          <w:lang w:val="uk-UA" w:eastAsia="uk-UA"/>
        </w:rPr>
      </w:pPr>
      <w:r w:rsidRPr="005952A5">
        <w:rPr>
          <w:rFonts w:ascii="Times New Roman" w:hAnsi="Times New Roman" w:cs="Times New Roman"/>
          <w:sz w:val="24"/>
          <w:szCs w:val="24"/>
          <w:lang w:val="uk-UA" w:eastAsia="uk-UA"/>
        </w:rPr>
        <w:pict>
          <v:rect id="_x0000_i1026" style="width:0;height:1.5pt" o:hralign="center" o:hrstd="t" o:hr="t" fillcolor="#a0a0a0" stroked="f"/>
        </w:pic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9</w:t>
      </w:r>
      <w:r w:rsidR="00BB2E3B" w:rsidRPr="005952A5">
        <w:rPr>
          <w:rFonts w:ascii="Times New Roman" w:eastAsia="Times New Roman" w:hAnsi="Times New Roman" w:cs="Times New Roman"/>
          <w:b/>
          <w:bCs/>
          <w:sz w:val="24"/>
          <w:szCs w:val="24"/>
          <w:lang w:val="uk-UA" w:eastAsia="uk-UA"/>
        </w:rPr>
        <w:t>. ПРАВА ТА ОБОВ’ЯЗКИ ЗАМОВНИКА</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.1. Замовник має право:</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 xml:space="preserve">.1.1. Отримати </w:t>
      </w:r>
      <w:r>
        <w:rPr>
          <w:rFonts w:ascii="Times New Roman" w:eastAsia="Times New Roman" w:hAnsi="Times New Roman" w:cs="Times New Roman"/>
          <w:sz w:val="24"/>
          <w:szCs w:val="24"/>
          <w:lang w:val="uk-UA" w:eastAsia="uk-UA"/>
        </w:rPr>
        <w:t>обсяг</w:t>
      </w:r>
      <w:r w:rsidR="00BB2E3B" w:rsidRPr="005952A5">
        <w:rPr>
          <w:rFonts w:ascii="Times New Roman" w:eastAsia="Times New Roman" w:hAnsi="Times New Roman" w:cs="Times New Roman"/>
          <w:sz w:val="24"/>
          <w:szCs w:val="24"/>
          <w:lang w:val="uk-UA" w:eastAsia="uk-UA"/>
        </w:rPr>
        <w:t xml:space="preserve"> послуг, за які було проведено повну оплату.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 xml:space="preserve">.1.2. Отримувати </w:t>
      </w:r>
      <w:r>
        <w:rPr>
          <w:rFonts w:ascii="Times New Roman" w:eastAsia="Times New Roman" w:hAnsi="Times New Roman" w:cs="Times New Roman"/>
          <w:sz w:val="24"/>
          <w:szCs w:val="24"/>
          <w:lang w:val="uk-UA" w:eastAsia="uk-UA"/>
        </w:rPr>
        <w:t xml:space="preserve">вказаний попередньо </w:t>
      </w:r>
      <w:r w:rsidR="00BB2E3B" w:rsidRPr="005952A5">
        <w:rPr>
          <w:rFonts w:ascii="Times New Roman" w:eastAsia="Times New Roman" w:hAnsi="Times New Roman" w:cs="Times New Roman"/>
          <w:sz w:val="24"/>
          <w:szCs w:val="24"/>
          <w:lang w:val="uk-UA" w:eastAsia="uk-UA"/>
        </w:rPr>
        <w:t>зворотний зв’язок від Виконавця.</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.2. Замовник зобов’язаний:</w:t>
      </w:r>
    </w:p>
    <w:p w:rsid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 xml:space="preserve">.2.1. Постійно та неухильно дотримуватись умов цього Договору, Політики конфіденційності </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9</w:t>
      </w:r>
      <w:r w:rsidR="00BB2E3B" w:rsidRPr="005952A5">
        <w:rPr>
          <w:rFonts w:ascii="Times New Roman" w:eastAsia="Times New Roman" w:hAnsi="Times New Roman" w:cs="Times New Roman"/>
          <w:sz w:val="24"/>
          <w:szCs w:val="24"/>
          <w:lang w:val="uk-UA" w:eastAsia="uk-UA"/>
        </w:rPr>
        <w:t>.2.2. Надати згоду на обробку персональних даних у порядку, передбаченому Політикою конфіденційності, для того, щоб укласти цей Договір.</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.2.3. Не відтворювати, не повторювати будь-яким чином, не копіювати, не продавати, а також не використовувати в будь-яких цілях, окрім як в особистих, будь-які матеріали курсу, а також інформацію, яка стала доступна Замовнику з будь-яких джерел, що були надані Виконавцем у межах надання послуг за цим Договором.</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.2.4. Не створювати на основі курсу інформаційні продукти з метою отримання комерційного прибутку, а також не використовувати цю інформацію будь-яким іншим чином, крім як для особистого використання.</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BB2E3B" w:rsidRPr="005952A5">
        <w:rPr>
          <w:rFonts w:ascii="Times New Roman" w:eastAsia="Times New Roman" w:hAnsi="Times New Roman" w:cs="Times New Roman"/>
          <w:sz w:val="24"/>
          <w:szCs w:val="24"/>
          <w:lang w:val="uk-UA" w:eastAsia="uk-UA"/>
        </w:rPr>
        <w:t>.2.5. Не поширювати посилання на відео, фото, записи, додаткові матеріали, завантажені до особистого кабінету за допомогою інших програм.</w:t>
      </w:r>
    </w:p>
    <w:p w:rsidR="00BB2E3B" w:rsidRPr="005952A5" w:rsidRDefault="00BB2E3B" w:rsidP="005952A5">
      <w:pPr>
        <w:rPr>
          <w:rFonts w:ascii="Times New Roman" w:eastAsia="Times New Roman" w:hAnsi="Times New Roman" w:cs="Times New Roman"/>
          <w:sz w:val="24"/>
          <w:szCs w:val="24"/>
          <w:lang w:val="uk-UA" w:eastAsia="uk-UA"/>
        </w:rPr>
      </w:pPr>
      <w:r w:rsidRPr="005952A5">
        <w:rPr>
          <w:rFonts w:ascii="Times New Roman" w:hAnsi="Times New Roman" w:cs="Times New Roman"/>
          <w:sz w:val="24"/>
          <w:szCs w:val="24"/>
          <w:lang w:val="uk-UA" w:eastAsia="uk-UA"/>
        </w:rPr>
        <w:pict>
          <v:rect id="_x0000_i1027" style="width:0;height:1.5pt" o:hralign="center" o:hrstd="t" o:hr="t" fillcolor="#a0a0a0" stroked="f"/>
        </w:pic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10</w:t>
      </w:r>
      <w:r w:rsidR="00BB2E3B" w:rsidRPr="005952A5">
        <w:rPr>
          <w:rFonts w:ascii="Times New Roman" w:eastAsia="Times New Roman" w:hAnsi="Times New Roman" w:cs="Times New Roman"/>
          <w:b/>
          <w:bCs/>
          <w:sz w:val="24"/>
          <w:szCs w:val="24"/>
          <w:lang w:val="uk-UA" w:eastAsia="uk-UA"/>
        </w:rPr>
        <w:t>. ПРАВА ТА ОБОВ’ЯЗКИ ВИКОНАВЦЯ</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BB2E3B" w:rsidRPr="005952A5">
        <w:rPr>
          <w:rFonts w:ascii="Times New Roman" w:eastAsia="Times New Roman" w:hAnsi="Times New Roman" w:cs="Times New Roman"/>
          <w:sz w:val="24"/>
          <w:szCs w:val="24"/>
          <w:lang w:val="uk-UA" w:eastAsia="uk-UA"/>
        </w:rPr>
        <w:t>.1. Виконавець має право:</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BB2E3B" w:rsidRPr="005952A5">
        <w:rPr>
          <w:rFonts w:ascii="Times New Roman" w:eastAsia="Times New Roman" w:hAnsi="Times New Roman" w:cs="Times New Roman"/>
          <w:sz w:val="24"/>
          <w:szCs w:val="24"/>
          <w:lang w:val="uk-UA" w:eastAsia="uk-UA"/>
        </w:rPr>
        <w:t>.1.1. Вносити зміни до цього Договору, Політики конфіденційності та інших додатків</w:t>
      </w:r>
      <w:r>
        <w:rPr>
          <w:rFonts w:ascii="Times New Roman" w:eastAsia="Times New Roman" w:hAnsi="Times New Roman" w:cs="Times New Roman"/>
          <w:sz w:val="24"/>
          <w:szCs w:val="24"/>
          <w:lang w:val="uk-UA" w:eastAsia="uk-UA"/>
        </w:rPr>
        <w:t xml:space="preserve"> </w:t>
      </w:r>
      <w:r w:rsidR="00BB2E3B" w:rsidRPr="005952A5">
        <w:rPr>
          <w:rFonts w:ascii="Times New Roman" w:eastAsia="Times New Roman" w:hAnsi="Times New Roman" w:cs="Times New Roman"/>
          <w:sz w:val="24"/>
          <w:szCs w:val="24"/>
          <w:lang w:val="uk-UA" w:eastAsia="uk-UA"/>
        </w:rPr>
        <w:t>без попередження Замовника.</w:t>
      </w:r>
    </w:p>
    <w:p w:rsidR="00BB2E3B" w:rsidRPr="005952A5" w:rsidRDefault="00BB2E3B"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Оновлювати без попередження Замовника зміст послуг за цим Договором (за виключенням зменшення обсягу послуг), функціональні можливості веб-сайту та/або особистого кабінету Замовника у будь-який час.</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10.1.2</w:t>
      </w:r>
      <w:r w:rsidR="00BB2E3B" w:rsidRPr="005952A5">
        <w:rPr>
          <w:rFonts w:ascii="Times New Roman" w:eastAsia="Times New Roman" w:hAnsi="Times New Roman" w:cs="Times New Roman"/>
          <w:sz w:val="24"/>
          <w:szCs w:val="24"/>
          <w:lang w:val="uk-UA" w:eastAsia="uk-UA"/>
        </w:rPr>
        <w:t>. Здійснювати розсилку електронних, текстових та/або мультимедійних повідомлень на адресу електронної пошти, номер контактного телефону, облікові записи в додатках Telegram, Viber тощо Замовника із комерційною та/або некомерційною пропозицією від Виконавця та/або третіх осіб.</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10.1.3</w:t>
      </w:r>
      <w:r w:rsidR="00BB2E3B" w:rsidRPr="005952A5">
        <w:rPr>
          <w:rFonts w:ascii="Times New Roman" w:eastAsia="Times New Roman" w:hAnsi="Times New Roman" w:cs="Times New Roman"/>
          <w:sz w:val="24"/>
          <w:szCs w:val="24"/>
          <w:lang w:val="uk-UA" w:eastAsia="uk-UA"/>
        </w:rPr>
        <w:t>. Залучати третіх осіб та менеджерів для адміністрування веб-сайту або для виконання своїх зобов’язань за цим Договором.</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10.1.4</w:t>
      </w:r>
      <w:r w:rsidR="00BB2E3B" w:rsidRPr="005952A5">
        <w:rPr>
          <w:rFonts w:ascii="Times New Roman" w:eastAsia="Times New Roman" w:hAnsi="Times New Roman" w:cs="Times New Roman"/>
          <w:sz w:val="24"/>
          <w:szCs w:val="24"/>
          <w:lang w:val="uk-UA" w:eastAsia="uk-UA"/>
        </w:rPr>
        <w:t>. В односторонньому порядку розірвати цей Договір у разі, якщо Замовник відізвав свою згоду на обробку персональних даних у порядку, що передбачений Політикою конфіденційності.</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BB2E3B" w:rsidRPr="005952A5">
        <w:rPr>
          <w:rFonts w:ascii="Times New Roman" w:eastAsia="Times New Roman" w:hAnsi="Times New Roman" w:cs="Times New Roman"/>
          <w:sz w:val="24"/>
          <w:szCs w:val="24"/>
          <w:lang w:val="uk-UA" w:eastAsia="uk-UA"/>
        </w:rPr>
        <w:t>.2. Виконавець зобов’язаний:</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BB2E3B" w:rsidRPr="005952A5">
        <w:rPr>
          <w:rFonts w:ascii="Times New Roman" w:eastAsia="Times New Roman" w:hAnsi="Times New Roman" w:cs="Times New Roman"/>
          <w:sz w:val="24"/>
          <w:szCs w:val="24"/>
          <w:lang w:val="uk-UA" w:eastAsia="uk-UA"/>
        </w:rPr>
        <w:t>.2.1. Надати послуги в обсязі, за який Замовником було проведено повну оплату.</w:t>
      </w:r>
    </w:p>
    <w:p w:rsidR="00BB2E3B" w:rsidRPr="005952A5" w:rsidRDefault="005952A5"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BB2E3B" w:rsidRPr="005952A5">
        <w:rPr>
          <w:rFonts w:ascii="Times New Roman" w:eastAsia="Times New Roman" w:hAnsi="Times New Roman" w:cs="Times New Roman"/>
          <w:sz w:val="24"/>
          <w:szCs w:val="24"/>
          <w:lang w:val="uk-UA" w:eastAsia="uk-UA"/>
        </w:rPr>
        <w:t>.2.2. Надавати зворотний зв’язок Користувачам та Замовникам.</w:t>
      </w:r>
    </w:p>
    <w:p w:rsidR="00BB2E3B" w:rsidRPr="005952A5" w:rsidRDefault="0061519C"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10</w:t>
      </w:r>
      <w:r w:rsidR="00BB2E3B" w:rsidRPr="005952A5">
        <w:rPr>
          <w:rFonts w:ascii="Times New Roman" w:eastAsia="Times New Roman" w:hAnsi="Times New Roman" w:cs="Times New Roman"/>
          <w:sz w:val="24"/>
          <w:szCs w:val="24"/>
          <w:lang w:val="uk-UA" w:eastAsia="uk-UA"/>
        </w:rPr>
        <w:t>.2.3. Дотримуватися положень Політики конфіденційності</w:t>
      </w:r>
      <w:r>
        <w:rPr>
          <w:rFonts w:ascii="Times New Roman" w:eastAsia="Times New Roman" w:hAnsi="Times New Roman" w:cs="Times New Roman"/>
          <w:sz w:val="24"/>
          <w:szCs w:val="24"/>
          <w:lang w:val="uk-UA" w:eastAsia="uk-UA"/>
        </w:rPr>
        <w:t>.</w:t>
      </w:r>
      <w:r w:rsidR="00BB2E3B" w:rsidRPr="005952A5">
        <w:rPr>
          <w:rFonts w:ascii="Times New Roman" w:eastAsia="Times New Roman" w:hAnsi="Times New Roman" w:cs="Times New Roman"/>
          <w:sz w:val="24"/>
          <w:szCs w:val="24"/>
          <w:lang w:val="uk-UA" w:eastAsia="uk-UA"/>
        </w:rPr>
        <w:t xml:space="preserve"> Виконувати законодавчі приписи, щодо обробки, передачі й захисту персональних даних Користувачів та Замовників.</w:t>
      </w:r>
    </w:p>
    <w:p w:rsidR="00BB2E3B" w:rsidRPr="005952A5" w:rsidRDefault="00BB2E3B" w:rsidP="005952A5">
      <w:pPr>
        <w:rPr>
          <w:rFonts w:ascii="Times New Roman" w:eastAsia="Times New Roman" w:hAnsi="Times New Roman" w:cs="Times New Roman"/>
          <w:sz w:val="24"/>
          <w:szCs w:val="24"/>
          <w:lang w:val="uk-UA" w:eastAsia="uk-UA"/>
        </w:rPr>
      </w:pPr>
      <w:r w:rsidRPr="005952A5">
        <w:rPr>
          <w:rFonts w:ascii="Times New Roman" w:hAnsi="Times New Roman" w:cs="Times New Roman"/>
          <w:sz w:val="24"/>
          <w:szCs w:val="24"/>
          <w:lang w:val="uk-UA" w:eastAsia="uk-UA"/>
        </w:rPr>
        <w:pict>
          <v:rect id="_x0000_i1028" style="width:0;height:1.5pt" o:hralign="center" o:hrstd="t" o:hr="t" fillcolor="#a0a0a0" stroked="f"/>
        </w:pict>
      </w:r>
    </w:p>
    <w:p w:rsidR="00BB2E3B" w:rsidRPr="005952A5" w:rsidRDefault="0061519C"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11</w:t>
      </w:r>
      <w:r w:rsidR="00BB2E3B" w:rsidRPr="005952A5">
        <w:rPr>
          <w:rFonts w:ascii="Times New Roman" w:eastAsia="Times New Roman" w:hAnsi="Times New Roman" w:cs="Times New Roman"/>
          <w:b/>
          <w:bCs/>
          <w:sz w:val="24"/>
          <w:szCs w:val="24"/>
          <w:lang w:val="uk-UA" w:eastAsia="uk-UA"/>
        </w:rPr>
        <w:t>. ПОПЕРЕДЖЕННЯ ПРО АВТОРСЬКЕ ПРАВО</w:t>
      </w:r>
    </w:p>
    <w:p w:rsidR="00BB2E3B" w:rsidRPr="005952A5" w:rsidRDefault="0061519C"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w:t>
      </w:r>
      <w:r w:rsidR="00BB2E3B" w:rsidRPr="005952A5">
        <w:rPr>
          <w:rFonts w:ascii="Times New Roman" w:eastAsia="Times New Roman" w:hAnsi="Times New Roman" w:cs="Times New Roman"/>
          <w:sz w:val="24"/>
          <w:szCs w:val="24"/>
          <w:lang w:val="uk-UA" w:eastAsia="uk-UA"/>
        </w:rPr>
        <w:t>.1. Виконавець має всі необхідні права на веб-сайт та будь-які матеріали, що розміщені на ньому, у тому числі, але не виключно: текст, графічні елементи, фотографії, елементи дизайну, зображення, відеоматеріали.</w:t>
      </w:r>
    </w:p>
    <w:p w:rsidR="00BB2E3B" w:rsidRPr="005952A5" w:rsidRDefault="0061519C"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w:t>
      </w:r>
      <w:r w:rsidR="00BB2E3B" w:rsidRPr="005952A5">
        <w:rPr>
          <w:rFonts w:ascii="Times New Roman" w:eastAsia="Times New Roman" w:hAnsi="Times New Roman" w:cs="Times New Roman"/>
          <w:sz w:val="24"/>
          <w:szCs w:val="24"/>
          <w:lang w:val="uk-UA" w:eastAsia="uk-UA"/>
        </w:rPr>
        <w:t>.2. Виконавець надає право використовувати відеоролики, додаткові матеріали виключно в особистих цілях. За Договором не передбачається передача інших майнових прав.</w:t>
      </w:r>
    </w:p>
    <w:p w:rsidR="00BB2E3B" w:rsidRPr="005952A5" w:rsidRDefault="0061519C"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w:t>
      </w:r>
      <w:r w:rsidR="00BB2E3B" w:rsidRPr="005952A5">
        <w:rPr>
          <w:rFonts w:ascii="Times New Roman" w:eastAsia="Times New Roman" w:hAnsi="Times New Roman" w:cs="Times New Roman"/>
          <w:sz w:val="24"/>
          <w:szCs w:val="24"/>
          <w:lang w:val="uk-UA" w:eastAsia="uk-UA"/>
        </w:rPr>
        <w:t>.3. Договором забороняється копіювати, відтворювати, знімати шляхом запису екрану, фотографувати, здійснювати відео- та фотофіксацію будь-яким іншим способом, розміщувати на будь-яких платформах.</w:t>
      </w:r>
    </w:p>
    <w:p w:rsidR="0061519C" w:rsidRDefault="0061519C" w:rsidP="0061519C">
      <w:pPr>
        <w:pStyle w:val="affa"/>
      </w:pPr>
      <w:r>
        <w:t>11.4</w:t>
      </w:r>
      <w:r>
        <w:t>. Замовник зобов'язується не поширювати матеріали, не копіювати їх і не використовувати в комерційних цілях без письмового дозволу Виконавця. Замовник не має права розміщувати матеріали Курсу в інтернеті, публічно розповсюджувати, комбінувати окремі частини об'єктів в інші об'єкти без зазначення автора, продавати, надавати доступ до особистого кабінету третім особам.</w:t>
      </w:r>
    </w:p>
    <w:p w:rsidR="0061519C" w:rsidRDefault="0061519C" w:rsidP="0061519C">
      <w:pPr>
        <w:pStyle w:val="affa"/>
      </w:pPr>
      <w:r>
        <w:br/>
        <w:t>11</w:t>
      </w:r>
      <w:r>
        <w:t>.4. У випадку порушення Замовником заборон, викладених у цьому Розділі, Виконавець видаляє особистий кабінет Замовника без можливості відновлення. Грошова сума, сплачена Замовником за Договором, поверненню не підлягають і є неустойкою (штрафом) за дії Замовника.</w:t>
      </w:r>
    </w:p>
    <w:p w:rsidR="0061519C" w:rsidRDefault="0061519C" w:rsidP="0061519C">
      <w:pPr>
        <w:pStyle w:val="affa"/>
      </w:pPr>
      <w:r>
        <w:br/>
        <w:t>11</w:t>
      </w:r>
      <w:r>
        <w:t>.5. Будь-яке порушення авторських і суміжних прав переслідується відповідно до чинного законодавства України та міжнародних договорів, згода на обов’язковість яких надана Верховною Радою України.</w:t>
      </w:r>
    </w:p>
    <w:p w:rsidR="0061519C" w:rsidRDefault="0061519C" w:rsidP="0061519C">
      <w:pPr>
        <w:pStyle w:val="affa"/>
      </w:pPr>
      <w:r>
        <w:br/>
      </w:r>
      <w:r w:rsidRPr="0061519C">
        <w:rPr>
          <w:b/>
        </w:rPr>
        <w:t>12</w:t>
      </w:r>
      <w:r w:rsidRPr="0061519C">
        <w:rPr>
          <w:b/>
        </w:rPr>
        <w:t>. ПОВЕРНЕННЯ КОШТІВ</w:t>
      </w:r>
      <w:r w:rsidRPr="0061519C">
        <w:rPr>
          <w:b/>
        </w:rPr>
        <w:br/>
      </w:r>
      <w:r>
        <w:t>12</w:t>
      </w:r>
      <w:r>
        <w:t xml:space="preserve">.1. Відмова від споживання послуг та повернення коштів, що були сплачені Замовником у строк, що не перевищує 14 днів від дня повної або часткової сплати вартості </w:t>
      </w:r>
      <w:r>
        <w:t xml:space="preserve">послуги, пакету послуг  чи </w:t>
      </w:r>
      <w:r>
        <w:t>курсу.</w:t>
      </w:r>
      <w:r>
        <w:br/>
        <w:t>12</w:t>
      </w:r>
      <w:r>
        <w:t>.2. Замовник має право на повернення коштів, що були сплачені за курс, за умови, що:</w:t>
      </w:r>
      <w:r>
        <w:br/>
        <w:t>12</w:t>
      </w:r>
      <w:r>
        <w:t xml:space="preserve">.2.1. Замовник </w:t>
      </w:r>
      <w:r>
        <w:t xml:space="preserve">не пропустив день і час надання послуги або </w:t>
      </w:r>
      <w:r>
        <w:t xml:space="preserve">ще не отримав </w:t>
      </w:r>
      <w:r>
        <w:lastRenderedPageBreak/>
        <w:t>доступ до особистого кабінету в навчальній платформі курсу на свою електронну пошту;</w:t>
      </w:r>
      <w:r>
        <w:br/>
        <w:t>12</w:t>
      </w:r>
      <w:r>
        <w:t>.2.2. Надіслав на електронну пошту Виконавця заяву, у якій зазначені: ● Реквізити Замовника; ● Реквізити Виконавця; ● Інформація про суму сплачених коштів та про документ, що підтверджує сплату; ● Зазначення обставин та причин повернення коштів; ● Зазначення банківських реквізитів Замовника, за якими мають бути повернуті кошти, та розмір, у якому необхідно їх повернути;</w:t>
      </w:r>
      <w:r>
        <w:br/>
        <w:t>12</w:t>
      </w:r>
      <w:r>
        <w:t>.2.3. Надіслав на електронну пошту Виконавця документ, що підтверджує повну оплату вартості курсу.</w:t>
      </w:r>
      <w:r>
        <w:br/>
        <w:t>12</w:t>
      </w:r>
      <w:r>
        <w:t>.3. Виконавець при дотриманні вищезазначених вимог може повернути кошти за курс у розмірі, що не перевищує їх вартість.</w:t>
      </w:r>
      <w:r>
        <w:br/>
        <w:t>12</w:t>
      </w:r>
      <w:r>
        <w:t>.4. Замовнику повертається розмір сплачених коштів, але за вирахуванням витрат Виконавця, що можуть включати наступне (перелік не вичерпний): банківська комісія, податки, оплату послуг Фінансового агенту та інше.</w:t>
      </w:r>
      <w:r>
        <w:br/>
        <w:t>12</w:t>
      </w:r>
      <w:r>
        <w:t>.5. Повернення коштів здійснюється протягом 30 (тридцяти) календарних днів із моменту отримання заяви про повернення від Замовника.</w:t>
      </w:r>
    </w:p>
    <w:p w:rsidR="0061519C" w:rsidRDefault="0061519C" w:rsidP="0061519C">
      <w:pPr>
        <w:pStyle w:val="affa"/>
      </w:pPr>
      <w:r>
        <w:br/>
      </w:r>
      <w:r w:rsidRPr="0061519C">
        <w:rPr>
          <w:b/>
        </w:rPr>
        <w:t>13</w:t>
      </w:r>
      <w:r w:rsidRPr="0061519C">
        <w:rPr>
          <w:b/>
        </w:rPr>
        <w:t>. ПЕРСОНАЛЬНІ ДАНІ</w:t>
      </w:r>
      <w:r w:rsidRPr="0061519C">
        <w:rPr>
          <w:b/>
        </w:rPr>
        <w:br/>
      </w:r>
      <w:r>
        <w:t>13</w:t>
      </w:r>
      <w:r>
        <w:t>.1. При укладенні цього Договору Виконавцю стають відомі персональні дані Користувача та/або Замовника. Шляхом приєднання до цього Договору Замовник підтверджує, що ознайомлений із Політикою конфіденційності, усвідомлює свої права та обов'язки, гарантії, відповідальність, що випливають із Політики конфіденційності.</w:t>
      </w:r>
    </w:p>
    <w:p w:rsidR="0061519C" w:rsidRDefault="0061519C" w:rsidP="0061519C">
      <w:pPr>
        <w:pStyle w:val="affa"/>
      </w:pPr>
      <w:r>
        <w:br/>
      </w:r>
      <w:r w:rsidRPr="0061519C">
        <w:rPr>
          <w:b/>
        </w:rPr>
        <w:t>14</w:t>
      </w:r>
      <w:r w:rsidRPr="0061519C">
        <w:rPr>
          <w:b/>
        </w:rPr>
        <w:t>. ФОРС-МАЖОРНІ ОБСТАВИНИ</w:t>
      </w:r>
      <w:r>
        <w:br/>
        <w:t>14</w:t>
      </w:r>
      <w:r>
        <w:t>.1. При настанні обставин непереборної сили, які перешкоджають повному або частковому виконанню однією зі Сторін зобов'язань за даним Договором, а саме: пожежі, землетруси, інші стихійні лиха, військові дії, блокади, рішення державних органів та ін., термін виконання зобов'язань продовжується пропорційно часу, протягом якого діятимуть такі обставини, але не більше одного місяця. Проте, лише у випадку, якщо такі форс-мажорні обставини почали діяти на Сторону лише після підписання Договору та були непередбачуваними.</w:t>
      </w:r>
    </w:p>
    <w:p w:rsidR="0061519C" w:rsidRDefault="0061519C" w:rsidP="0061519C">
      <w:pPr>
        <w:pStyle w:val="affa"/>
      </w:pPr>
      <w:r>
        <w:br/>
        <w:t>14</w:t>
      </w:r>
      <w:r>
        <w:t>.2. Обставини форс-мажору повинні бути засвідчені індивідуально виданою довідкою Торгово-промислової палати України або її регіональними представництвами. Загальне роз’яснення та лист такої палати адресоване невизначеній особі про настання форс-мажорних обставин не може бути використане для підтвердження форс-мажорних обставин.</w:t>
      </w:r>
    </w:p>
    <w:p w:rsidR="0061519C" w:rsidRDefault="0061519C" w:rsidP="0061519C">
      <w:pPr>
        <w:pStyle w:val="affa"/>
      </w:pPr>
      <w:r>
        <w:br/>
        <w:t>14</w:t>
      </w:r>
      <w:r>
        <w:t>.3. Сторона, яка не має можливості виконувати зобов'язання за даним Договором через обставини форс-мажору, повинна протягом 5 робочих днів сповістити в письмовій формі іншу Сторону про настання таких обставин.</w:t>
      </w:r>
      <w:r>
        <w:br/>
      </w:r>
      <w:r>
        <w:lastRenderedPageBreak/>
        <w:t>14</w:t>
      </w:r>
      <w:r>
        <w:t>.4. У разі, якщо зазначені обставини тривають більше, ніж два місяці, то сторона зобов’язана повернутись до виконання зобов’язань за Договором незалежно від обставин.</w:t>
      </w:r>
      <w:r>
        <w:br/>
        <w:t>14</w:t>
      </w:r>
      <w:r>
        <w:t>.5. Форс-мажор не звільняє Сторону від виконання зобов’язань, а лише тимчасово звільняє від відповідальності за невчасне виконання зобов’язань за Договором.</w:t>
      </w:r>
    </w:p>
    <w:p w:rsidR="0061519C" w:rsidRDefault="0061519C" w:rsidP="0061519C">
      <w:pPr>
        <w:pStyle w:val="affa"/>
      </w:pPr>
      <w:r>
        <w:br/>
      </w:r>
      <w:r w:rsidRPr="0061519C">
        <w:rPr>
          <w:b/>
        </w:rPr>
        <w:t>15</w:t>
      </w:r>
      <w:r w:rsidRPr="0061519C">
        <w:rPr>
          <w:b/>
        </w:rPr>
        <w:t>. ВІДПОВІДАЛЬНІСТЬ</w:t>
      </w:r>
      <w:r>
        <w:br/>
        <w:t>15</w:t>
      </w:r>
      <w:r>
        <w:t>.1. Виконавець не несе відповідальність за наслідки, що настали в результаті того, що Замовник не переглядав, не відкривав тощо відеоролики, додаткові матеріали, не виконував домашні завдання.</w:t>
      </w:r>
      <w:r>
        <w:br/>
        <w:t>15</w:t>
      </w:r>
      <w:r>
        <w:t>.2. Відповідальність Виконавця обмежена розміром отриманої оплати за послуги, з приводу надання яких виникає спірна ситуація або претензія зі сторони Замовника.</w:t>
      </w:r>
      <w:r>
        <w:br/>
        <w:t>15</w:t>
      </w:r>
      <w:r>
        <w:t>.3. Виконавець не несе відповідальності за будь-які прямі, непрямі, наслідкові збитки або шкоду, понесені Замовником, незалежно від того, яким чином вони виникли. Інформація в межах курсу, є лише судженням Виконавця.</w:t>
      </w:r>
      <w:r>
        <w:br/>
        <w:t>15</w:t>
      </w:r>
      <w:r>
        <w:t>.4. Виконавець не бере на себе відповідальність за невідповідність очікувань Замовника із результатами надання послуг.</w:t>
      </w:r>
      <w:r>
        <w:br/>
        <w:t>15</w:t>
      </w:r>
      <w:r>
        <w:t>.5. Виконавець не дає жодних гарантій чи запевнень у тому, що: ● доступ до особистого кабінету буде завжди доступний; ● споживання послуг за цим Договором для Замовника буде прибутковим; ● доступ до перегляду відеороликів та додаткових матеріалів буде безперебійним, своєчасним, назавжди, не обмеженим у часі; ● використання курсу, а також його наповнення буде відповідати вимогам Замовника; ● будь-які дефекти в роботі або функціональності системи управління навчанням, де розміщено курс, будуть негайно виправлені.</w:t>
      </w:r>
    </w:p>
    <w:p w:rsidR="0061519C" w:rsidRDefault="0061519C" w:rsidP="0061519C">
      <w:pPr>
        <w:pStyle w:val="affa"/>
      </w:pPr>
      <w:r>
        <w:br/>
      </w:r>
      <w:r w:rsidRPr="0061519C">
        <w:rPr>
          <w:b/>
        </w:rPr>
        <w:t>16</w:t>
      </w:r>
      <w:r w:rsidRPr="0061519C">
        <w:rPr>
          <w:b/>
        </w:rPr>
        <w:t>. СТРОК ДІЇ ДОГОВОРУ</w:t>
      </w:r>
      <w:r w:rsidRPr="0061519C">
        <w:rPr>
          <w:b/>
        </w:rPr>
        <w:br/>
      </w:r>
      <w:r>
        <w:t>1</w:t>
      </w:r>
      <w:r>
        <w:t>.</w:t>
      </w:r>
      <w:r>
        <w:t>6</w:t>
      </w:r>
      <w:r>
        <w:t>1. Договір набуває чинності з моменту укладення цього Договору й діє до повного виконання Сторонами своїх зобов’язань.</w:t>
      </w:r>
      <w:r>
        <w:br/>
        <w:t>16</w:t>
      </w:r>
      <w:r>
        <w:t>.2.</w:t>
      </w:r>
      <w:r w:rsidR="00B1525A">
        <w:t xml:space="preserve"> Строк надання послуг обмежений, згідно попередньої домовленості</w:t>
      </w:r>
      <w:r>
        <w:t>.</w:t>
      </w:r>
    </w:p>
    <w:p w:rsidR="00B1525A" w:rsidRPr="00B1525A" w:rsidRDefault="0061519C" w:rsidP="00B1525A">
      <w:pPr>
        <w:rPr>
          <w:rFonts w:ascii="Times New Roman" w:hAnsi="Times New Roman" w:cs="Times New Roman"/>
          <w:sz w:val="24"/>
          <w:szCs w:val="24"/>
        </w:rPr>
      </w:pPr>
      <w:r>
        <w:br/>
      </w:r>
      <w:r w:rsidRPr="00B1525A">
        <w:rPr>
          <w:rFonts w:ascii="Times New Roman" w:hAnsi="Times New Roman" w:cs="Times New Roman"/>
          <w:b/>
          <w:sz w:val="24"/>
          <w:szCs w:val="24"/>
        </w:rPr>
        <w:t>17</w:t>
      </w:r>
      <w:r w:rsidRPr="00B1525A">
        <w:rPr>
          <w:rFonts w:ascii="Times New Roman" w:hAnsi="Times New Roman" w:cs="Times New Roman"/>
          <w:b/>
          <w:sz w:val="24"/>
          <w:szCs w:val="24"/>
        </w:rPr>
        <w:t>. ПОРЯДОК РОЗІРВАННЯ ДОГОВОРУ</w:t>
      </w:r>
      <w:r w:rsidRPr="00B1525A">
        <w:rPr>
          <w:rFonts w:ascii="Times New Roman" w:hAnsi="Times New Roman" w:cs="Times New Roman"/>
          <w:b/>
          <w:sz w:val="24"/>
          <w:szCs w:val="24"/>
        </w:rPr>
        <w:br/>
      </w:r>
      <w:r w:rsidRPr="00B1525A">
        <w:rPr>
          <w:rFonts w:ascii="Times New Roman" w:hAnsi="Times New Roman" w:cs="Times New Roman"/>
          <w:sz w:val="24"/>
          <w:szCs w:val="24"/>
        </w:rPr>
        <w:t>17</w:t>
      </w:r>
      <w:r w:rsidRPr="00B1525A">
        <w:rPr>
          <w:rFonts w:ascii="Times New Roman" w:hAnsi="Times New Roman" w:cs="Times New Roman"/>
          <w:sz w:val="24"/>
          <w:szCs w:val="24"/>
        </w:rPr>
        <w:t>.1. Цей Договір може бути розірваний за добровільною згодою Сторін або за ініціативою однією зі Сторін</w:t>
      </w:r>
      <w:proofErr w:type="gramStart"/>
      <w:r w:rsidRPr="00B1525A">
        <w:rPr>
          <w:rFonts w:ascii="Times New Roman" w:hAnsi="Times New Roman" w:cs="Times New Roman"/>
          <w:sz w:val="24"/>
          <w:szCs w:val="24"/>
        </w:rPr>
        <w:t>.</w:t>
      </w:r>
      <w:proofErr w:type="gramEnd"/>
      <w:r w:rsidRPr="00B1525A">
        <w:rPr>
          <w:rFonts w:ascii="Times New Roman" w:hAnsi="Times New Roman" w:cs="Times New Roman"/>
          <w:sz w:val="24"/>
          <w:szCs w:val="24"/>
        </w:rPr>
        <w:br/>
        <w:t>17</w:t>
      </w:r>
      <w:r w:rsidRPr="00B1525A">
        <w:rPr>
          <w:rFonts w:ascii="Times New Roman" w:hAnsi="Times New Roman" w:cs="Times New Roman"/>
          <w:sz w:val="24"/>
          <w:szCs w:val="24"/>
        </w:rPr>
        <w:t>.2. Цей Договір може бути розірваний Виконавцем в односторонньому порядку через порушення Замовником: Умов цього Договору. При цьому, кошти, сплачені</w:t>
      </w:r>
      <w:r w:rsidR="00217E0A" w:rsidRPr="00B1525A">
        <w:rPr>
          <w:rFonts w:ascii="Times New Roman" w:hAnsi="Times New Roman" w:cs="Times New Roman"/>
          <w:sz w:val="24"/>
          <w:szCs w:val="24"/>
        </w:rPr>
        <w:t xml:space="preserve">за Договором, не повертаються Замовнику. </w:t>
      </w:r>
    </w:p>
    <w:p w:rsidR="0061519C" w:rsidRPr="00B1525A" w:rsidRDefault="00B1525A" w:rsidP="00B1525A">
      <w:pPr>
        <w:rPr>
          <w:rFonts w:ascii="Times New Roman" w:eastAsia="Times New Roman" w:hAnsi="Times New Roman" w:cs="Times New Roman"/>
          <w:sz w:val="24"/>
          <w:szCs w:val="24"/>
          <w:lang w:val="uk-UA" w:eastAsia="uk-UA"/>
        </w:rPr>
      </w:pPr>
      <w:r w:rsidRPr="00B1525A">
        <w:rPr>
          <w:rFonts w:ascii="Times New Roman" w:eastAsia="Times New Roman" w:hAnsi="Times New Roman" w:cs="Times New Roman"/>
          <w:sz w:val="24"/>
          <w:szCs w:val="24"/>
          <w:lang w:val="uk-UA" w:eastAsia="uk-UA"/>
        </w:rPr>
        <w:t>17</w:t>
      </w:r>
      <w:r w:rsidRPr="00B1525A">
        <w:rPr>
          <w:rFonts w:ascii="Times New Roman" w:eastAsia="Times New Roman" w:hAnsi="Times New Roman" w:cs="Times New Roman"/>
          <w:sz w:val="24"/>
          <w:szCs w:val="24"/>
          <w:lang w:val="uk-UA" w:eastAsia="uk-UA"/>
        </w:rPr>
        <w:t xml:space="preserve">.2.3. </w:t>
      </w:r>
      <w:r w:rsidRPr="00B1525A">
        <w:rPr>
          <w:rFonts w:ascii="Times New Roman" w:hAnsi="Times New Roman" w:cs="Times New Roman"/>
          <w:sz w:val="24"/>
          <w:szCs w:val="24"/>
        </w:rPr>
        <w:t xml:space="preserve">Цей Договір може бути розірваний Виконавцем в односторонньому порядку </w:t>
      </w:r>
      <w:r w:rsidRPr="00B1525A">
        <w:rPr>
          <w:rFonts w:ascii="Times New Roman" w:hAnsi="Times New Roman" w:cs="Times New Roman"/>
          <w:sz w:val="24"/>
          <w:szCs w:val="24"/>
          <w:lang w:val="uk-UA"/>
        </w:rPr>
        <w:t xml:space="preserve">через порушення </w:t>
      </w:r>
      <w:r w:rsidRPr="00B1525A">
        <w:rPr>
          <w:rFonts w:ascii="Times New Roman" w:eastAsia="Times New Roman" w:hAnsi="Times New Roman" w:cs="Times New Roman"/>
          <w:sz w:val="24"/>
          <w:szCs w:val="24"/>
          <w:lang w:val="uk-UA" w:eastAsia="uk-UA"/>
        </w:rPr>
        <w:t xml:space="preserve">Правил поведінки в процесі отримання послуг за цим Договором, а саме: розпалювання міжнаціональних, мовних конфліктів, спам, висловлювання з </w:t>
      </w:r>
      <w:r w:rsidRPr="00B1525A">
        <w:rPr>
          <w:rFonts w:ascii="Times New Roman" w:eastAsia="Times New Roman" w:hAnsi="Times New Roman" w:cs="Times New Roman"/>
          <w:sz w:val="24"/>
          <w:szCs w:val="24"/>
          <w:lang w:val="uk-UA" w:eastAsia="uk-UA"/>
        </w:rPr>
        <w:lastRenderedPageBreak/>
        <w:t>підтримкою російської агресії на території України, розповсюдження фейків про агресію Російської Федерації, розміщення реклами, нецензурні висловлювання, хамство, образи Виконавця, образи інших користувачів, замовників. При цьому, кошти, сплачені Замовником за цим Договором, поверненню не підлягають і є неустойкою (штрафом) за дії Замовника.</w:t>
      </w:r>
    </w:p>
    <w:p w:rsidR="00217E0A" w:rsidRPr="00B1525A" w:rsidRDefault="0061519C" w:rsidP="005952A5">
      <w:pPr>
        <w:rPr>
          <w:rFonts w:ascii="Times New Roman" w:hAnsi="Times New Roman" w:cs="Times New Roman"/>
          <w:sz w:val="24"/>
          <w:szCs w:val="24"/>
        </w:rPr>
      </w:pPr>
      <w:r w:rsidRPr="00B1525A">
        <w:rPr>
          <w:rFonts w:ascii="Times New Roman" w:hAnsi="Times New Roman" w:cs="Times New Roman"/>
          <w:sz w:val="24"/>
          <w:szCs w:val="24"/>
        </w:rPr>
        <w:t>1</w:t>
      </w:r>
      <w:r w:rsidRPr="00B1525A">
        <w:rPr>
          <w:rFonts w:ascii="Times New Roman" w:hAnsi="Times New Roman" w:cs="Times New Roman"/>
          <w:sz w:val="24"/>
          <w:szCs w:val="24"/>
          <w:lang w:val="uk-UA"/>
        </w:rPr>
        <w:t>7</w:t>
      </w:r>
      <w:r w:rsidR="00217E0A" w:rsidRPr="00B1525A">
        <w:rPr>
          <w:rFonts w:ascii="Times New Roman" w:hAnsi="Times New Roman" w:cs="Times New Roman"/>
          <w:sz w:val="24"/>
          <w:szCs w:val="24"/>
        </w:rPr>
        <w:t xml:space="preserve">.3. Замовник має право розірвати Договір, надіславши письмову заяву не пізніше </w:t>
      </w:r>
      <w:r w:rsidRPr="00B1525A">
        <w:rPr>
          <w:rFonts w:ascii="Times New Roman" w:hAnsi="Times New Roman" w:cs="Times New Roman"/>
          <w:sz w:val="24"/>
          <w:szCs w:val="24"/>
          <w:lang w:val="uk-UA"/>
        </w:rPr>
        <w:t>а</w:t>
      </w:r>
      <w:r w:rsidR="00217E0A" w:rsidRPr="00B1525A">
        <w:rPr>
          <w:rFonts w:ascii="Times New Roman" w:hAnsi="Times New Roman" w:cs="Times New Roman"/>
          <w:sz w:val="24"/>
          <w:szCs w:val="24"/>
        </w:rPr>
        <w:t>ніж за 5 робочих днів до запланованої дати розірвання. В такому разі Виконавець має право на утримання частини коштів за вже надані послуги.</w:t>
      </w:r>
    </w:p>
    <w:p w:rsidR="00B1525A" w:rsidRPr="00B1525A" w:rsidRDefault="00B1525A" w:rsidP="005952A5">
      <w:pPr>
        <w:rPr>
          <w:rFonts w:ascii="Times New Roman" w:hAnsi="Times New Roman" w:cs="Times New Roman"/>
          <w:b/>
          <w:sz w:val="24"/>
          <w:szCs w:val="24"/>
        </w:rPr>
      </w:pPr>
      <w:r>
        <w:rPr>
          <w:rFonts w:ascii="Times New Roman" w:hAnsi="Times New Roman" w:cs="Times New Roman"/>
          <w:b/>
          <w:sz w:val="24"/>
          <w:szCs w:val="24"/>
          <w:lang w:val="uk-UA"/>
        </w:rPr>
        <w:t xml:space="preserve">18. </w:t>
      </w:r>
      <w:r w:rsidR="00217E0A" w:rsidRPr="00B1525A">
        <w:rPr>
          <w:rFonts w:ascii="Times New Roman" w:hAnsi="Times New Roman" w:cs="Times New Roman"/>
          <w:b/>
          <w:sz w:val="24"/>
          <w:szCs w:val="24"/>
        </w:rPr>
        <w:t xml:space="preserve">ВИРІШЕННЯ СПОРІВ </w:t>
      </w:r>
    </w:p>
    <w:p w:rsidR="00B1525A" w:rsidRDefault="00B1525A" w:rsidP="005952A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8</w:t>
      </w:r>
      <w:r w:rsidR="00217E0A" w:rsidRPr="005952A5">
        <w:rPr>
          <w:rFonts w:ascii="Times New Roman" w:hAnsi="Times New Roman" w:cs="Times New Roman"/>
          <w:sz w:val="24"/>
          <w:szCs w:val="24"/>
        </w:rPr>
        <w:t xml:space="preserve">.1. Усі спори, що можуть виникнути у процесі виконання цього Договору, Сторони зобов’язуються вирішувати шляхом переговорів. </w:t>
      </w:r>
    </w:p>
    <w:p w:rsidR="00217E0A" w:rsidRPr="005952A5" w:rsidRDefault="00B1525A" w:rsidP="005952A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8</w:t>
      </w:r>
      <w:r w:rsidR="00217E0A" w:rsidRPr="005952A5">
        <w:rPr>
          <w:rFonts w:ascii="Times New Roman" w:hAnsi="Times New Roman" w:cs="Times New Roman"/>
          <w:sz w:val="24"/>
          <w:szCs w:val="24"/>
        </w:rPr>
        <w:t>.2. У разі неможливості вирішення спору шляхом переговорів, спір передається до суду відповідно до чинного законодавства України.</w:t>
      </w:r>
    </w:p>
    <w:p w:rsidR="00B1525A" w:rsidRPr="00B1525A" w:rsidRDefault="00B1525A" w:rsidP="005952A5">
      <w:pPr>
        <w:rPr>
          <w:rFonts w:ascii="Times New Roman" w:hAnsi="Times New Roman" w:cs="Times New Roman"/>
          <w:b/>
          <w:sz w:val="24"/>
          <w:szCs w:val="24"/>
        </w:rPr>
      </w:pPr>
      <w:r w:rsidRPr="00B1525A">
        <w:rPr>
          <w:rFonts w:ascii="Times New Roman" w:hAnsi="Times New Roman" w:cs="Times New Roman"/>
          <w:b/>
          <w:sz w:val="24"/>
          <w:szCs w:val="24"/>
          <w:lang w:val="uk-UA"/>
        </w:rPr>
        <w:t>19.</w:t>
      </w:r>
      <w:r w:rsidR="00217E0A" w:rsidRPr="00B1525A">
        <w:rPr>
          <w:rFonts w:ascii="Times New Roman" w:hAnsi="Times New Roman" w:cs="Times New Roman"/>
          <w:b/>
          <w:sz w:val="24"/>
          <w:szCs w:val="24"/>
        </w:rPr>
        <w:t xml:space="preserve">ЗАГАЛЬНІ ПОЛОЖЕННЯ </w:t>
      </w:r>
    </w:p>
    <w:p w:rsidR="00B1525A" w:rsidRDefault="00B1525A" w:rsidP="005952A5">
      <w:pPr>
        <w:rPr>
          <w:rFonts w:ascii="Times New Roman" w:hAnsi="Times New Roman" w:cs="Times New Roman"/>
          <w:sz w:val="24"/>
          <w:szCs w:val="24"/>
        </w:rPr>
      </w:pPr>
      <w:r>
        <w:rPr>
          <w:rFonts w:ascii="Times New Roman" w:hAnsi="Times New Roman" w:cs="Times New Roman"/>
          <w:sz w:val="24"/>
          <w:szCs w:val="24"/>
          <w:lang w:val="uk-UA"/>
        </w:rPr>
        <w:t>19</w:t>
      </w:r>
      <w:r w:rsidR="00217E0A" w:rsidRPr="005952A5">
        <w:rPr>
          <w:rFonts w:ascii="Times New Roman" w:hAnsi="Times New Roman" w:cs="Times New Roman"/>
          <w:sz w:val="24"/>
          <w:szCs w:val="24"/>
        </w:rPr>
        <w:t xml:space="preserve">.1. Усі доповнення та зміни до цього Договору оформлюються у письмовій формі і є його невід'ємною частиною. </w:t>
      </w:r>
    </w:p>
    <w:p w:rsidR="00B1525A" w:rsidRDefault="00B1525A" w:rsidP="005952A5">
      <w:pPr>
        <w:rPr>
          <w:rFonts w:ascii="Times New Roman" w:hAnsi="Times New Roman" w:cs="Times New Roman"/>
          <w:sz w:val="24"/>
          <w:szCs w:val="24"/>
        </w:rPr>
      </w:pPr>
      <w:r>
        <w:rPr>
          <w:rFonts w:ascii="Times New Roman" w:hAnsi="Times New Roman" w:cs="Times New Roman"/>
          <w:sz w:val="24"/>
          <w:szCs w:val="24"/>
          <w:lang w:val="uk-UA"/>
        </w:rPr>
        <w:t>19</w:t>
      </w:r>
      <w:r w:rsidR="00217E0A" w:rsidRPr="005952A5">
        <w:rPr>
          <w:rFonts w:ascii="Times New Roman" w:hAnsi="Times New Roman" w:cs="Times New Roman"/>
          <w:sz w:val="24"/>
          <w:szCs w:val="24"/>
        </w:rPr>
        <w:t xml:space="preserve">.2. Цей Договір складено українською мовою, і в разі виникнення суперечок щодо його тлумачення або виконання перевагу надається тексту українською мовою. </w:t>
      </w:r>
    </w:p>
    <w:p w:rsidR="00217E0A" w:rsidRDefault="00B1525A" w:rsidP="005952A5">
      <w:pPr>
        <w:rPr>
          <w:rFonts w:ascii="Times New Roman" w:hAnsi="Times New Roman" w:cs="Times New Roman"/>
          <w:sz w:val="24"/>
          <w:szCs w:val="24"/>
        </w:rPr>
      </w:pPr>
      <w:r>
        <w:rPr>
          <w:rFonts w:ascii="Times New Roman" w:hAnsi="Times New Roman" w:cs="Times New Roman"/>
          <w:sz w:val="24"/>
          <w:szCs w:val="24"/>
          <w:lang w:val="uk-UA"/>
        </w:rPr>
        <w:t>19</w:t>
      </w:r>
      <w:r w:rsidR="00217E0A" w:rsidRPr="005952A5">
        <w:rPr>
          <w:rFonts w:ascii="Times New Roman" w:hAnsi="Times New Roman" w:cs="Times New Roman"/>
          <w:sz w:val="24"/>
          <w:szCs w:val="24"/>
        </w:rPr>
        <w:t>.3. Цей Договір укладений шляхом приєднання Замовника до умов, викладених у ньому, без підписання оригіналу.</w:t>
      </w:r>
    </w:p>
    <w:p w:rsidR="00B1525A" w:rsidRDefault="00B1525A" w:rsidP="005952A5">
      <w:pPr>
        <w:rPr>
          <w:rFonts w:ascii="Times New Roman" w:hAnsi="Times New Roman" w:cs="Times New Roman"/>
          <w:sz w:val="24"/>
          <w:szCs w:val="24"/>
        </w:rPr>
      </w:pPr>
    </w:p>
    <w:p w:rsidR="00217E0A" w:rsidRPr="00B1525A" w:rsidRDefault="00217E0A" w:rsidP="005952A5">
      <w:pPr>
        <w:rPr>
          <w:rFonts w:ascii="Times New Roman" w:eastAsia="Times New Roman" w:hAnsi="Times New Roman" w:cs="Times New Roman"/>
          <w:b/>
          <w:sz w:val="24"/>
          <w:szCs w:val="24"/>
          <w:lang w:val="uk-UA" w:eastAsia="uk-UA"/>
        </w:rPr>
      </w:pPr>
      <w:bookmarkStart w:id="0" w:name="_GoBack"/>
      <w:bookmarkEnd w:id="0"/>
      <w:r w:rsidRPr="00B1525A">
        <w:rPr>
          <w:rFonts w:ascii="Times New Roman" w:eastAsia="Times New Roman" w:hAnsi="Times New Roman" w:cs="Times New Roman"/>
          <w:b/>
          <w:sz w:val="24"/>
          <w:szCs w:val="24"/>
          <w:lang w:val="uk-UA" w:eastAsia="uk-UA"/>
        </w:rPr>
        <w:t>ПРИКІНЦЕВІ ПОЛОЖЕННЯ</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20.1.</w:t>
      </w:r>
      <w:r w:rsidR="00217E0A" w:rsidRPr="005952A5">
        <w:rPr>
          <w:rFonts w:ascii="Times New Roman" w:eastAsia="Times New Roman" w:hAnsi="Times New Roman" w:cs="Times New Roman"/>
          <w:sz w:val="24"/>
          <w:szCs w:val="24"/>
          <w:lang w:val="uk-UA" w:eastAsia="uk-UA"/>
        </w:rPr>
        <w:t>Сторони погодили, що в разі визнання недійсним та/або нікчемним, окремої частини та/або пункту даного Договору, весь Договір не вважається недійсним.</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20.2.</w:t>
      </w:r>
      <w:r w:rsidR="00217E0A" w:rsidRPr="005952A5">
        <w:rPr>
          <w:rFonts w:ascii="Times New Roman" w:eastAsia="Times New Roman" w:hAnsi="Times New Roman" w:cs="Times New Roman"/>
          <w:sz w:val="24"/>
          <w:szCs w:val="24"/>
          <w:lang w:val="uk-UA" w:eastAsia="uk-UA"/>
        </w:rPr>
        <w:t>Текст цього Договору викладено українською мовою.</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20.3.</w:t>
      </w:r>
      <w:r w:rsidR="00217E0A" w:rsidRPr="005952A5">
        <w:rPr>
          <w:rFonts w:ascii="Times New Roman" w:eastAsia="Times New Roman" w:hAnsi="Times New Roman" w:cs="Times New Roman"/>
          <w:sz w:val="24"/>
          <w:szCs w:val="24"/>
          <w:lang w:val="uk-UA" w:eastAsia="uk-UA"/>
        </w:rPr>
        <w:t>Виконавець має право вносити зміни до цього Договору без додаткового попередження про це Замовника.</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20.4.</w:t>
      </w:r>
      <w:r w:rsidR="00217E0A" w:rsidRPr="005952A5">
        <w:rPr>
          <w:rFonts w:ascii="Times New Roman" w:eastAsia="Times New Roman" w:hAnsi="Times New Roman" w:cs="Times New Roman"/>
          <w:sz w:val="24"/>
          <w:szCs w:val="24"/>
          <w:lang w:val="uk-UA" w:eastAsia="uk-UA"/>
        </w:rPr>
        <w:t>Договір та його Додатки є дійсними в тій редакції і на тих умовах, які існували на момент їх акцептування.</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20.5.</w:t>
      </w:r>
      <w:r w:rsidR="00217E0A" w:rsidRPr="005952A5">
        <w:rPr>
          <w:rFonts w:ascii="Times New Roman" w:eastAsia="Times New Roman" w:hAnsi="Times New Roman" w:cs="Times New Roman"/>
          <w:sz w:val="24"/>
          <w:szCs w:val="24"/>
          <w:lang w:val="uk-UA" w:eastAsia="uk-UA"/>
        </w:rPr>
        <w:t>Місцем укладання цього Договору є місцезнаходження Виконавця.</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20.6. </w:t>
      </w:r>
      <w:r w:rsidR="00217E0A" w:rsidRPr="005952A5">
        <w:rPr>
          <w:rFonts w:ascii="Times New Roman" w:eastAsia="Times New Roman" w:hAnsi="Times New Roman" w:cs="Times New Roman"/>
          <w:sz w:val="24"/>
          <w:szCs w:val="24"/>
          <w:lang w:val="uk-UA" w:eastAsia="uk-UA"/>
        </w:rPr>
        <w:t>У випадках, не передбачених Договором, Сторони керуються законодавством України.</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r w:rsidR="00217E0A" w:rsidRPr="005952A5">
        <w:rPr>
          <w:rFonts w:ascii="Times New Roman" w:eastAsia="Times New Roman" w:hAnsi="Times New Roman" w:cs="Times New Roman"/>
          <w:sz w:val="24"/>
          <w:szCs w:val="24"/>
          <w:lang w:val="uk-UA" w:eastAsia="uk-UA"/>
        </w:rPr>
        <w:t>.7. Усі спірні питання та/або розбіжності, що виникають між Сторонами у зв’язку із виконанням чи розірванням Договору, вирішуються шляхом взаємних консультацій та переговорів між Сторонами протягом 15 календарних днів, після того, як одна Сторона повідомила іншу Сторону про виникнення такого спору та/або розбіжності.</w:t>
      </w:r>
    </w:p>
    <w:p w:rsidR="00217E0A" w:rsidRPr="005952A5" w:rsidRDefault="00B1525A" w:rsidP="00595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r w:rsidR="00217E0A" w:rsidRPr="005952A5">
        <w:rPr>
          <w:rFonts w:ascii="Times New Roman" w:eastAsia="Times New Roman" w:hAnsi="Times New Roman" w:cs="Times New Roman"/>
          <w:sz w:val="24"/>
          <w:szCs w:val="24"/>
          <w:lang w:val="uk-UA" w:eastAsia="uk-UA"/>
        </w:rPr>
        <w:t>.8. У випадку недосягнення згоди між Сторонами, спір вирішується в судовому порядку за законодавством України підвідомчості та підсудності на території України, але за місцезнаходженням Виконавця.</w:t>
      </w:r>
    </w:p>
    <w:p w:rsidR="00217E0A" w:rsidRPr="00B1525A" w:rsidRDefault="00217E0A" w:rsidP="005952A5">
      <w:pPr>
        <w:rPr>
          <w:rFonts w:ascii="Times New Roman" w:eastAsia="Times New Roman" w:hAnsi="Times New Roman" w:cs="Times New Roman"/>
          <w:b/>
          <w:sz w:val="24"/>
          <w:szCs w:val="24"/>
          <w:lang w:val="uk-UA" w:eastAsia="uk-UA"/>
        </w:rPr>
      </w:pPr>
      <w:r w:rsidRPr="00B1525A">
        <w:rPr>
          <w:rFonts w:ascii="Times New Roman" w:eastAsia="Times New Roman" w:hAnsi="Times New Roman" w:cs="Times New Roman"/>
          <w:b/>
          <w:sz w:val="24"/>
          <w:szCs w:val="24"/>
          <w:lang w:val="uk-UA" w:eastAsia="uk-UA"/>
        </w:rPr>
        <w:t>РЕКВІЗИТИ ВИКОНАВЦЯ</w:t>
      </w:r>
    </w:p>
    <w:p w:rsidR="00217E0A"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ФІЗИЧНА ОСОБА-ПІДПРИЄМЕЦЬ</w:t>
      </w:r>
    </w:p>
    <w:p w:rsidR="00217E0A"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ФОП Хомів Марія Степанівна</w:t>
      </w:r>
    </w:p>
    <w:p w:rsidR="00217E0A"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ЄДРПОУ 2888103704</w:t>
      </w:r>
    </w:p>
    <w:p w:rsidR="00217E0A"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Електронна пошта: mchomiw@gmail.com</w:t>
      </w:r>
    </w:p>
    <w:p w:rsidR="00217E0A" w:rsidRPr="005952A5" w:rsidRDefault="00217E0A" w:rsidP="005952A5">
      <w:pPr>
        <w:rPr>
          <w:rFonts w:ascii="Times New Roman" w:eastAsia="Times New Roman" w:hAnsi="Times New Roman" w:cs="Times New Roman"/>
          <w:sz w:val="24"/>
          <w:szCs w:val="24"/>
          <w:lang w:val="uk-UA" w:eastAsia="uk-UA"/>
        </w:rPr>
      </w:pPr>
      <w:r w:rsidRPr="005952A5">
        <w:rPr>
          <w:rFonts w:ascii="Times New Roman" w:eastAsia="Times New Roman" w:hAnsi="Times New Roman" w:cs="Times New Roman"/>
          <w:sz w:val="24"/>
          <w:szCs w:val="24"/>
          <w:lang w:val="uk-UA" w:eastAsia="uk-UA"/>
        </w:rPr>
        <w:t>Телефон: 380679998452</w:t>
      </w:r>
    </w:p>
    <w:p w:rsidR="00BB2E3B" w:rsidRPr="005952A5" w:rsidRDefault="00BB2E3B" w:rsidP="005952A5">
      <w:pPr>
        <w:rPr>
          <w:rFonts w:ascii="Times New Roman" w:hAnsi="Times New Roman" w:cs="Times New Roman"/>
          <w:sz w:val="24"/>
          <w:szCs w:val="24"/>
        </w:rPr>
      </w:pPr>
    </w:p>
    <w:p w:rsidR="00BB2E3B" w:rsidRPr="005952A5" w:rsidRDefault="00BB2E3B" w:rsidP="005952A5">
      <w:pPr>
        <w:rPr>
          <w:rFonts w:ascii="Times New Roman" w:hAnsi="Times New Roman" w:cs="Times New Roman"/>
          <w:sz w:val="24"/>
          <w:szCs w:val="24"/>
        </w:rPr>
      </w:pPr>
    </w:p>
    <w:sectPr w:rsidR="00BB2E3B" w:rsidRPr="005952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1EA189C"/>
    <w:multiLevelType w:val="multilevel"/>
    <w:tmpl w:val="8ABCB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2192E"/>
    <w:multiLevelType w:val="multilevel"/>
    <w:tmpl w:val="514C39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C3513"/>
    <w:multiLevelType w:val="multilevel"/>
    <w:tmpl w:val="BE86C0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2F5CBA"/>
    <w:multiLevelType w:val="multilevel"/>
    <w:tmpl w:val="49801E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95623"/>
    <w:rsid w:val="0015074B"/>
    <w:rsid w:val="00217E0A"/>
    <w:rsid w:val="0029639D"/>
    <w:rsid w:val="00326F90"/>
    <w:rsid w:val="005952A5"/>
    <w:rsid w:val="0061519C"/>
    <w:rsid w:val="00756B4A"/>
    <w:rsid w:val="00AA1D8D"/>
    <w:rsid w:val="00B1525A"/>
    <w:rsid w:val="00B47730"/>
    <w:rsid w:val="00BB2E3B"/>
    <w:rsid w:val="00C771C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45EFA"/>
  <w14:defaultImageDpi w14:val="300"/>
  <w15:docId w15:val="{A5235AAD-46EE-43D6-805A-83603D38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і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і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і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и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и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и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у Знак"/>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Цитата Знак"/>
    <w:basedOn w:val="a2"/>
    <w:link w:val="af5"/>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Насичена цитата Знак"/>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1">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8">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8">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2">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2">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9">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7">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1">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1">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1">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1">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0">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0">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0">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0">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0">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0">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d">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b">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4">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4">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e">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c">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5">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5">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b">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d">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c">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f0">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e">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7">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7">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7">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a">
    <w:name w:val="Normal (Web)"/>
    <w:basedOn w:val="a1"/>
    <w:uiPriority w:val="99"/>
    <w:unhideWhenUsed/>
    <w:rsid w:val="00BB2E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fb">
    <w:name w:val="Hyperlink"/>
    <w:basedOn w:val="a2"/>
    <w:uiPriority w:val="99"/>
    <w:semiHidden/>
    <w:unhideWhenUsed/>
    <w:rsid w:val="00BB2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90602">
      <w:bodyDiv w:val="1"/>
      <w:marLeft w:val="0"/>
      <w:marRight w:val="0"/>
      <w:marTop w:val="0"/>
      <w:marBottom w:val="0"/>
      <w:divBdr>
        <w:top w:val="none" w:sz="0" w:space="0" w:color="auto"/>
        <w:left w:val="none" w:sz="0" w:space="0" w:color="auto"/>
        <w:bottom w:val="none" w:sz="0" w:space="0" w:color="auto"/>
        <w:right w:val="none" w:sz="0" w:space="0" w:color="auto"/>
      </w:divBdr>
    </w:div>
    <w:div w:id="1056583656">
      <w:bodyDiv w:val="1"/>
      <w:marLeft w:val="0"/>
      <w:marRight w:val="0"/>
      <w:marTop w:val="0"/>
      <w:marBottom w:val="0"/>
      <w:divBdr>
        <w:top w:val="none" w:sz="0" w:space="0" w:color="auto"/>
        <w:left w:val="none" w:sz="0" w:space="0" w:color="auto"/>
        <w:bottom w:val="none" w:sz="0" w:space="0" w:color="auto"/>
        <w:right w:val="none" w:sz="0" w:space="0" w:color="auto"/>
      </w:divBdr>
    </w:div>
    <w:div w:id="1158154816">
      <w:bodyDiv w:val="1"/>
      <w:marLeft w:val="0"/>
      <w:marRight w:val="0"/>
      <w:marTop w:val="0"/>
      <w:marBottom w:val="0"/>
      <w:divBdr>
        <w:top w:val="none" w:sz="0" w:space="0" w:color="auto"/>
        <w:left w:val="none" w:sz="0" w:space="0" w:color="auto"/>
        <w:bottom w:val="none" w:sz="0" w:space="0" w:color="auto"/>
        <w:right w:val="none" w:sz="0" w:space="0" w:color="auto"/>
      </w:divBdr>
    </w:div>
    <w:div w:id="1477995187">
      <w:bodyDiv w:val="1"/>
      <w:marLeft w:val="0"/>
      <w:marRight w:val="0"/>
      <w:marTop w:val="0"/>
      <w:marBottom w:val="0"/>
      <w:divBdr>
        <w:top w:val="none" w:sz="0" w:space="0" w:color="auto"/>
        <w:left w:val="none" w:sz="0" w:space="0" w:color="auto"/>
        <w:bottom w:val="none" w:sz="0" w:space="0" w:color="auto"/>
        <w:right w:val="none" w:sz="0" w:space="0" w:color="auto"/>
      </w:divBdr>
    </w:div>
    <w:div w:id="173095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5E8B-31F1-48CE-AEF1-869CF1FE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12836</Words>
  <Characters>7317</Characters>
  <Application>Microsoft Office Word</Application>
  <DocSecurity>0</DocSecurity>
  <Lines>60</Lines>
  <Paragraphs>40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klient</cp:lastModifiedBy>
  <cp:revision>4</cp:revision>
  <dcterms:created xsi:type="dcterms:W3CDTF">2013-12-23T23:15:00Z</dcterms:created>
  <dcterms:modified xsi:type="dcterms:W3CDTF">2025-02-26T20:20:00Z</dcterms:modified>
  <cp:category/>
</cp:coreProperties>
</file>